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11006" w14:textId="77777777" w:rsidR="00547DA0" w:rsidRDefault="00547DA0"/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701"/>
        <w:gridCol w:w="1701"/>
        <w:gridCol w:w="1701"/>
        <w:gridCol w:w="1275"/>
        <w:gridCol w:w="1418"/>
        <w:gridCol w:w="1843"/>
        <w:gridCol w:w="1275"/>
        <w:gridCol w:w="1275"/>
      </w:tblGrid>
      <w:tr w:rsidR="00C666D4" w:rsidRPr="003868BF" w14:paraId="47347200" w14:textId="77777777" w:rsidTr="00516644">
        <w:tc>
          <w:tcPr>
            <w:tcW w:w="1271" w:type="dxa"/>
            <w:shd w:val="clear" w:color="auto" w:fill="00B050"/>
          </w:tcPr>
          <w:p w14:paraId="5C00703F" w14:textId="77777777" w:rsidR="00C666D4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(a)</w:t>
            </w:r>
          </w:p>
          <w:p w14:paraId="17DF1853" w14:textId="77777777" w:rsidR="00C666D4" w:rsidRPr="00230D41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Model ID, Vintage</w:t>
            </w:r>
          </w:p>
        </w:tc>
        <w:tc>
          <w:tcPr>
            <w:tcW w:w="1985" w:type="dxa"/>
            <w:shd w:val="clear" w:color="auto" w:fill="00B050"/>
          </w:tcPr>
          <w:p w14:paraId="64B4F028" w14:textId="77777777" w:rsidR="00C666D4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(b)</w:t>
            </w:r>
          </w:p>
          <w:p w14:paraId="0C6E1DBA" w14:textId="77777777" w:rsidR="00C666D4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Sponsor(s), </w:t>
            </w:r>
          </w:p>
          <w:p w14:paraId="77773153" w14:textId="77777777" w:rsidR="00C666D4" w:rsidRPr="00230D41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Country</w:t>
            </w:r>
          </w:p>
        </w:tc>
        <w:tc>
          <w:tcPr>
            <w:tcW w:w="1701" w:type="dxa"/>
            <w:shd w:val="clear" w:color="auto" w:fill="00B050"/>
          </w:tcPr>
          <w:p w14:paraId="32AC254E" w14:textId="77777777" w:rsidR="00C666D4" w:rsidRPr="00547DA0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47DA0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(c)</w:t>
            </w:r>
          </w:p>
          <w:p w14:paraId="111FE766" w14:textId="77777777" w:rsidR="00C666D4" w:rsidRPr="00230D41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  <w:t>Atmosphere</w:t>
            </w:r>
          </w:p>
          <w:p w14:paraId="0FFCE12A" w14:textId="77777777" w:rsidR="00C666D4" w:rsidRPr="00230D41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Top Resolution </w:t>
            </w: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 &amp; Model </w:t>
            </w:r>
            <w:r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References</w:t>
            </w:r>
          </w:p>
        </w:tc>
        <w:tc>
          <w:tcPr>
            <w:tcW w:w="1701" w:type="dxa"/>
            <w:shd w:val="clear" w:color="auto" w:fill="00B050"/>
          </w:tcPr>
          <w:p w14:paraId="7356C911" w14:textId="77777777" w:rsidR="00C666D4" w:rsidRPr="00547DA0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47DA0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(d)</w:t>
            </w:r>
          </w:p>
          <w:p w14:paraId="636C95F2" w14:textId="77777777" w:rsidR="00C666D4" w:rsidRPr="00230D41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  <w:t>Ocean</w:t>
            </w: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  <w:t>*</w:t>
            </w:r>
          </w:p>
          <w:p w14:paraId="57C16005" w14:textId="70F0C7C1" w:rsidR="00C666D4" w:rsidRPr="00230D41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Resolution Z Coord., Top BC</w:t>
            </w: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,</w:t>
            </w:r>
            <w:r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866FE8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&amp; </w:t>
            </w: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Model </w:t>
            </w:r>
            <w:r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References</w:t>
            </w:r>
          </w:p>
        </w:tc>
        <w:tc>
          <w:tcPr>
            <w:tcW w:w="1701" w:type="dxa"/>
            <w:shd w:val="clear" w:color="auto" w:fill="00B050"/>
          </w:tcPr>
          <w:p w14:paraId="308D8A5E" w14:textId="77777777" w:rsidR="00C666D4" w:rsidRPr="00547DA0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47DA0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(e)</w:t>
            </w:r>
          </w:p>
          <w:p w14:paraId="4101F6DD" w14:textId="77777777" w:rsidR="00C666D4" w:rsidRPr="00230D41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  <w:t>Sea Ice</w:t>
            </w: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  <w:t>*</w:t>
            </w:r>
          </w:p>
          <w:p w14:paraId="03685767" w14:textId="176A9D2E" w:rsidR="00C666D4" w:rsidRPr="00230D41" w:rsidRDefault="00866FE8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Dynamics, Leads &amp; </w:t>
            </w:r>
            <w:r w:rsidR="00C666D4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Model </w:t>
            </w:r>
            <w:r w:rsidR="00C666D4"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References</w:t>
            </w:r>
          </w:p>
        </w:tc>
        <w:tc>
          <w:tcPr>
            <w:tcW w:w="1275" w:type="dxa"/>
            <w:shd w:val="clear" w:color="auto" w:fill="00B050"/>
          </w:tcPr>
          <w:p w14:paraId="54EDB919" w14:textId="77777777" w:rsidR="00C666D4" w:rsidRPr="00547DA0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47DA0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(f)</w:t>
            </w:r>
          </w:p>
          <w:p w14:paraId="3EE2D424" w14:textId="77777777" w:rsidR="00C666D4" w:rsidRPr="00230D41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  <w:t>Coupling</w:t>
            </w: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  <w:t>*</w:t>
            </w:r>
          </w:p>
          <w:p w14:paraId="1EF13DAD" w14:textId="188DFB83" w:rsidR="00C666D4" w:rsidRPr="00230D41" w:rsidRDefault="00866FE8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Flux adjustments &amp; </w:t>
            </w:r>
            <w:r w:rsidR="00C666D4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 Model R</w:t>
            </w:r>
            <w:r w:rsidR="00C666D4"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eferences</w:t>
            </w:r>
          </w:p>
        </w:tc>
        <w:tc>
          <w:tcPr>
            <w:tcW w:w="1418" w:type="dxa"/>
            <w:shd w:val="clear" w:color="auto" w:fill="00B050"/>
          </w:tcPr>
          <w:p w14:paraId="27D7CC19" w14:textId="77777777" w:rsidR="00C666D4" w:rsidRPr="00547DA0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47DA0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(g)</w:t>
            </w:r>
          </w:p>
          <w:p w14:paraId="1CBDA20B" w14:textId="77777777" w:rsidR="00C666D4" w:rsidRPr="00230D41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  <w:t>Land</w:t>
            </w:r>
          </w:p>
          <w:p w14:paraId="31FE33FF" w14:textId="24996ACB" w:rsidR="00C666D4" w:rsidRPr="00230D41" w:rsidRDefault="00866FE8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Soils, Plants, Routing &amp;</w:t>
            </w:r>
            <w:r w:rsidR="00C666D4"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C666D4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Model </w:t>
            </w:r>
            <w:r w:rsidR="00C666D4" w:rsidRPr="00230D4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References</w:t>
            </w:r>
          </w:p>
        </w:tc>
        <w:tc>
          <w:tcPr>
            <w:tcW w:w="1843" w:type="dxa"/>
            <w:shd w:val="clear" w:color="auto" w:fill="00B050"/>
          </w:tcPr>
          <w:p w14:paraId="001D99BA" w14:textId="77777777" w:rsidR="00C666D4" w:rsidRPr="00547DA0" w:rsidRDefault="00C666D4" w:rsidP="0008757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47DA0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(h)</w:t>
            </w:r>
          </w:p>
          <w:p w14:paraId="0A9F311E" w14:textId="77777777" w:rsidR="00C666D4" w:rsidRPr="00230D41" w:rsidRDefault="00C666D4" w:rsidP="0008757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683DFB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  <w:t>PlioMIP</w:t>
            </w: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  <w:t>2</w:t>
            </w:r>
            <w:r w:rsidRPr="00683DFB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  <w:t xml:space="preserve">  Experiment </w:t>
            </w: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  <w:t>Eoi400</w:t>
            </w:r>
          </w:p>
          <w:p w14:paraId="182BF663" w14:textId="255BC30E" w:rsidR="00C666D4" w:rsidRPr="00230D41" w:rsidRDefault="00C666D4" w:rsidP="0008757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(Standard/Enhanced Boundary Conditions &amp; Experiment Citation)</w:t>
            </w:r>
          </w:p>
        </w:tc>
        <w:tc>
          <w:tcPr>
            <w:tcW w:w="1275" w:type="dxa"/>
            <w:shd w:val="clear" w:color="auto" w:fill="00B050"/>
          </w:tcPr>
          <w:p w14:paraId="30764457" w14:textId="77777777" w:rsidR="00C666D4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(i)</w:t>
            </w:r>
          </w:p>
          <w:p w14:paraId="6D6092F0" w14:textId="7660439F" w:rsidR="00C666D4" w:rsidRDefault="00C666D4" w:rsidP="00230D4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2637F0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  <w:t>Treatment of Vegetation</w:t>
            </w:r>
            <w:r w:rsidR="00457754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 (Static -  Salzmann et al. 2008</w:t>
            </w: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 or Dynamic) </w:t>
            </w:r>
          </w:p>
        </w:tc>
        <w:tc>
          <w:tcPr>
            <w:tcW w:w="1275" w:type="dxa"/>
            <w:shd w:val="clear" w:color="auto" w:fill="00B050"/>
          </w:tcPr>
          <w:p w14:paraId="777E4F3C" w14:textId="64F5913A" w:rsidR="00C666D4" w:rsidRDefault="00C666D4" w:rsidP="00C666D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(j)</w:t>
            </w:r>
          </w:p>
          <w:p w14:paraId="6B69C6F5" w14:textId="77777777" w:rsidR="00C666D4" w:rsidRDefault="00C666D4" w:rsidP="00C666D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u w:val="single"/>
              </w:rPr>
              <w:t>Climate Sensitivity (ECS) °C</w:t>
            </w:r>
          </w:p>
          <w:p w14:paraId="5184F3BD" w14:textId="28648A83" w:rsidR="00A93F60" w:rsidRPr="00A93F60" w:rsidRDefault="00A93F60" w:rsidP="00C666D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(incl. source)</w:t>
            </w:r>
          </w:p>
        </w:tc>
      </w:tr>
      <w:tr w:rsidR="00C666D4" w:rsidRPr="003868BF" w14:paraId="6872855A" w14:textId="77777777" w:rsidTr="00516644">
        <w:tc>
          <w:tcPr>
            <w:tcW w:w="1271" w:type="dxa"/>
          </w:tcPr>
          <w:p w14:paraId="4206451D" w14:textId="44289965" w:rsidR="00C666D4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CCSM4-UoT</w:t>
            </w:r>
          </w:p>
          <w:p w14:paraId="05963E95" w14:textId="75C0B891" w:rsidR="00C666D4" w:rsidRPr="00230D41" w:rsidRDefault="00E94CC9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2011</w:t>
            </w:r>
          </w:p>
        </w:tc>
        <w:tc>
          <w:tcPr>
            <w:tcW w:w="1985" w:type="dxa"/>
          </w:tcPr>
          <w:p w14:paraId="6FEB93D2" w14:textId="77777777" w:rsidR="00C666D4" w:rsidRPr="00230D41" w:rsidRDefault="00C666D4" w:rsidP="00925B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University of Toronto, Canada</w:t>
            </w:r>
          </w:p>
        </w:tc>
        <w:tc>
          <w:tcPr>
            <w:tcW w:w="1701" w:type="dxa"/>
          </w:tcPr>
          <w:p w14:paraId="21F652C7" w14:textId="77777777" w:rsidR="00E94CC9" w:rsidRPr="00E94CC9" w:rsidRDefault="00E94CC9" w:rsidP="00E94CC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94CC9">
              <w:rPr>
                <w:rFonts w:asciiTheme="minorHAnsi" w:hAnsiTheme="minorHAnsi"/>
                <w:sz w:val="16"/>
                <w:szCs w:val="16"/>
              </w:rPr>
              <w:t>Top = 2.2 hPa</w:t>
            </w:r>
          </w:p>
          <w:p w14:paraId="01D25E62" w14:textId="66029669" w:rsidR="00E94CC9" w:rsidRPr="00E94CC9" w:rsidRDefault="00E94CC9" w:rsidP="00E94CC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1.25° x 0.9°</w:t>
            </w:r>
            <w:r w:rsidRPr="00E94CC9">
              <w:rPr>
                <w:rFonts w:asciiTheme="minorHAnsi" w:hAnsiTheme="minorHAnsi"/>
                <w:sz w:val="16"/>
                <w:szCs w:val="16"/>
              </w:rPr>
              <w:t>, L26</w:t>
            </w:r>
          </w:p>
          <w:p w14:paraId="3B92DA3F" w14:textId="547DEE08" w:rsidR="00C666D4" w:rsidRPr="00230D41" w:rsidRDefault="00E94CC9" w:rsidP="00E94CC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Neale et al.</w:t>
            </w:r>
            <w:r w:rsidRPr="00E94CC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E94CC9">
              <w:rPr>
                <w:rFonts w:asciiTheme="minorHAnsi" w:hAnsiTheme="minorHAnsi"/>
                <w:sz w:val="16"/>
                <w:szCs w:val="16"/>
              </w:rPr>
              <w:t>2013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3D8F5C41" w14:textId="77777777" w:rsidR="00E94CC9" w:rsidRDefault="00E94CC9" w:rsidP="00E94CC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0.27-0.54</w:t>
            </w:r>
            <w:r w:rsidRPr="00230D41">
              <w:rPr>
                <w:rFonts w:asciiTheme="minorHAnsi" w:hAnsiTheme="minorHAnsi"/>
                <w:sz w:val="16"/>
                <w:szCs w:val="16"/>
              </w:rPr>
              <w:sym w:font="Symbol" w:char="F0B0"/>
            </w:r>
            <w:r>
              <w:rPr>
                <w:rFonts w:asciiTheme="minorHAnsi" w:hAnsiTheme="minorHAnsi"/>
                <w:sz w:val="16"/>
                <w:szCs w:val="16"/>
              </w:rPr>
              <w:t xml:space="preserve"> x 1.1</w:t>
            </w:r>
            <w:r w:rsidRPr="00230D41">
              <w:rPr>
                <w:rFonts w:asciiTheme="minorHAnsi" w:hAnsiTheme="minorHAnsi"/>
                <w:sz w:val="16"/>
                <w:szCs w:val="16"/>
              </w:rPr>
              <w:sym w:font="Symbol" w:char="F0B0"/>
            </w:r>
            <w:r>
              <w:rPr>
                <w:rFonts w:asciiTheme="minorHAnsi" w:hAnsiTheme="minorHAnsi"/>
                <w:sz w:val="16"/>
                <w:szCs w:val="16"/>
              </w:rPr>
              <w:t>, L60</w:t>
            </w:r>
          </w:p>
          <w:p w14:paraId="3FD2F18B" w14:textId="77777777" w:rsidR="00E94CC9" w:rsidRDefault="00E94CC9" w:rsidP="00E94CC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Depth, free surface</w:t>
            </w:r>
          </w:p>
          <w:p w14:paraId="0BCB7F94" w14:textId="77F8F03A" w:rsidR="00C666D4" w:rsidRPr="00230D41" w:rsidRDefault="00E94CC9" w:rsidP="00E94CC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Smith et al. (2010), Danabasoglu et al. (2012), Chandan and Peltier (2017)</w:t>
            </w:r>
          </w:p>
        </w:tc>
        <w:tc>
          <w:tcPr>
            <w:tcW w:w="1701" w:type="dxa"/>
          </w:tcPr>
          <w:p w14:paraId="1B5C760E" w14:textId="77777777" w:rsidR="00E94CC9" w:rsidRDefault="00E94CC9" w:rsidP="00E94CC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Rheology, melt ponds</w:t>
            </w:r>
          </w:p>
          <w:p w14:paraId="18E9F855" w14:textId="7F3D9977" w:rsidR="00C666D4" w:rsidRPr="00230D41" w:rsidRDefault="00E94CC9" w:rsidP="00E94CC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Holland et al. (2012, Hunke and Lipscomb, (2010)</w:t>
            </w:r>
          </w:p>
        </w:tc>
        <w:tc>
          <w:tcPr>
            <w:tcW w:w="1275" w:type="dxa"/>
          </w:tcPr>
          <w:p w14:paraId="19C55701" w14:textId="77777777" w:rsidR="00E94CC9" w:rsidRDefault="00E94CC9" w:rsidP="00E94CC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 adjustment</w:t>
            </w:r>
          </w:p>
          <w:p w14:paraId="62E884C2" w14:textId="2E284CF5" w:rsidR="00C666D4" w:rsidRPr="00230D41" w:rsidRDefault="00E94CC9" w:rsidP="00E94CC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Craig et al., (2011)</w:t>
            </w:r>
          </w:p>
        </w:tc>
        <w:tc>
          <w:tcPr>
            <w:tcW w:w="1418" w:type="dxa"/>
          </w:tcPr>
          <w:p w14:paraId="05905524" w14:textId="77777777" w:rsidR="00E94CC9" w:rsidRPr="00E94CC9" w:rsidRDefault="00E94CC9" w:rsidP="00E94CC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94CC9">
              <w:rPr>
                <w:rFonts w:asciiTheme="minorHAnsi" w:hAnsiTheme="minorHAnsi"/>
                <w:sz w:val="16"/>
                <w:szCs w:val="16"/>
              </w:rPr>
              <w:t>Layers, canopy, routing</w:t>
            </w:r>
          </w:p>
          <w:p w14:paraId="0D39E2F1" w14:textId="620418B0" w:rsidR="00C666D4" w:rsidRPr="00230D41" w:rsidRDefault="00E94CC9" w:rsidP="00E94CC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94CC9">
              <w:rPr>
                <w:rFonts w:asciiTheme="minorHAnsi" w:hAnsiTheme="minorHAnsi"/>
                <w:sz w:val="16"/>
                <w:szCs w:val="16"/>
              </w:rPr>
              <w:t xml:space="preserve">Lawrence et al.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E94CC9">
              <w:rPr>
                <w:rFonts w:asciiTheme="minorHAnsi" w:hAnsiTheme="minorHAnsi"/>
                <w:sz w:val="16"/>
                <w:szCs w:val="16"/>
              </w:rPr>
              <w:t>2012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00C3F093" w14:textId="77777777" w:rsidR="00C666D4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Enhanced</w:t>
            </w:r>
          </w:p>
          <w:p w14:paraId="77F0F3A4" w14:textId="1DACE621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Chandan and Peltier (2017</w:t>
            </w:r>
            <w:r w:rsidR="00E94CC9">
              <w:rPr>
                <w:rFonts w:asciiTheme="minorHAnsi" w:hAnsiTheme="minorHAnsi"/>
                <w:sz w:val="16"/>
                <w:szCs w:val="16"/>
              </w:rPr>
              <w:t>, 2018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5691A019" w14:textId="1F9BACFD" w:rsidR="00C666D4" w:rsidRPr="00230D41" w:rsidRDefault="00E94CC9" w:rsidP="00314F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Salzmann et al. (2008)</w:t>
            </w:r>
          </w:p>
        </w:tc>
        <w:tc>
          <w:tcPr>
            <w:tcW w:w="1275" w:type="dxa"/>
          </w:tcPr>
          <w:p w14:paraId="31619968" w14:textId="77777777" w:rsidR="00C666D4" w:rsidRDefault="00E94CC9" w:rsidP="00314F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3.2</w:t>
            </w:r>
          </w:p>
          <w:p w14:paraId="6B5010B7" w14:textId="1811B9A0" w:rsidR="00604DB1" w:rsidRPr="00230D41" w:rsidRDefault="00A93F60" w:rsidP="00314F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(Bitz et al. </w:t>
            </w:r>
            <w:r w:rsidR="00604DB1" w:rsidRPr="0039357F">
              <w:rPr>
                <w:rFonts w:asciiTheme="minorHAnsi" w:hAnsiTheme="minorHAnsi"/>
                <w:sz w:val="16"/>
                <w:szCs w:val="16"/>
              </w:rPr>
              <w:t>2012)</w:t>
            </w:r>
          </w:p>
        </w:tc>
      </w:tr>
      <w:tr w:rsidR="00C666D4" w:rsidRPr="003868BF" w14:paraId="30E0B66C" w14:textId="77777777" w:rsidTr="00516644">
        <w:tc>
          <w:tcPr>
            <w:tcW w:w="1271" w:type="dxa"/>
          </w:tcPr>
          <w:p w14:paraId="0C72CDC0" w14:textId="77777777" w:rsidR="00C666D4" w:rsidRDefault="00C666D4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EC-Earth 3.1</w:t>
            </w:r>
          </w:p>
          <w:p w14:paraId="2B4C027D" w14:textId="745D3487" w:rsidR="00C666D4" w:rsidRPr="00230D41" w:rsidRDefault="00C666D4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2013</w:t>
            </w:r>
          </w:p>
        </w:tc>
        <w:tc>
          <w:tcPr>
            <w:tcW w:w="1985" w:type="dxa"/>
          </w:tcPr>
          <w:p w14:paraId="1E0830AE" w14:textId="463A9C9A" w:rsidR="00C666D4" w:rsidRPr="00230D41" w:rsidRDefault="00C666D4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D4599">
              <w:rPr>
                <w:rFonts w:asciiTheme="minorHAnsi" w:hAnsiTheme="minorHAnsi"/>
                <w:sz w:val="16"/>
                <w:szCs w:val="16"/>
              </w:rPr>
              <w:t>Stockholm University, Sweden</w:t>
            </w:r>
          </w:p>
        </w:tc>
        <w:tc>
          <w:tcPr>
            <w:tcW w:w="1701" w:type="dxa"/>
          </w:tcPr>
          <w:p w14:paraId="6FF85DD5" w14:textId="58C9909D" w:rsidR="00C666D4" w:rsidRPr="00CD4599" w:rsidRDefault="00C666D4" w:rsidP="00CD45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IFS cycle 36r4</w:t>
            </w:r>
          </w:p>
          <w:p w14:paraId="26349F87" w14:textId="77777777" w:rsidR="00C666D4" w:rsidRPr="00CD4599" w:rsidRDefault="00C666D4" w:rsidP="00CD45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D4599">
              <w:rPr>
                <w:rFonts w:asciiTheme="minorHAnsi" w:hAnsiTheme="minorHAnsi"/>
                <w:sz w:val="16"/>
                <w:szCs w:val="16"/>
              </w:rPr>
              <w:t>Top = 5 hPa</w:t>
            </w:r>
          </w:p>
          <w:p w14:paraId="4BD8CE4A" w14:textId="348355C3" w:rsidR="00C666D4" w:rsidRPr="00CD4599" w:rsidRDefault="00C666D4" w:rsidP="00CD45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1.125° x 1.125°</w:t>
            </w:r>
            <w:r w:rsidRPr="00CD4599">
              <w:rPr>
                <w:rFonts w:asciiTheme="minorHAnsi" w:hAnsiTheme="minorHAnsi"/>
                <w:sz w:val="16"/>
                <w:szCs w:val="16"/>
              </w:rPr>
              <w:t>, L62</w:t>
            </w:r>
          </w:p>
          <w:p w14:paraId="3B4050B0" w14:textId="3E205535" w:rsidR="00C666D4" w:rsidRPr="00230D41" w:rsidRDefault="00C666D4" w:rsidP="00CD45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Hazeleger et al.</w:t>
            </w:r>
            <w:r w:rsidRPr="00CD459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CD4599">
              <w:rPr>
                <w:rFonts w:asciiTheme="minorHAnsi" w:hAnsiTheme="minorHAnsi"/>
                <w:sz w:val="16"/>
                <w:szCs w:val="16"/>
              </w:rPr>
              <w:t>2012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563E977F" w14:textId="77777777" w:rsidR="00C666D4" w:rsidRDefault="00C666D4" w:rsidP="00CD45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NEMO3.6, ORAC1</w:t>
            </w:r>
          </w:p>
          <w:p w14:paraId="51344D16" w14:textId="68A9D433" w:rsidR="00C666D4" w:rsidRPr="00CD4599" w:rsidRDefault="00C666D4" w:rsidP="00CD45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1.0° x 1.0°</w:t>
            </w:r>
            <w:r w:rsidRPr="00CD4599">
              <w:rPr>
                <w:rFonts w:asciiTheme="minorHAnsi" w:hAnsiTheme="minorHAnsi"/>
                <w:sz w:val="16"/>
                <w:szCs w:val="16"/>
              </w:rPr>
              <w:t>, L46</w:t>
            </w:r>
          </w:p>
          <w:p w14:paraId="2D6442BC" w14:textId="269A0CC1" w:rsidR="00C666D4" w:rsidRPr="00230D41" w:rsidRDefault="00C666D4" w:rsidP="00CD45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D4599">
              <w:rPr>
                <w:rFonts w:asciiTheme="minorHAnsi" w:hAnsiTheme="minorHAnsi"/>
                <w:sz w:val="16"/>
                <w:szCs w:val="16"/>
              </w:rPr>
              <w:t>Madec (2008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578161A5" w14:textId="77777777" w:rsidR="00C666D4" w:rsidRDefault="00C666D4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LIM3</w:t>
            </w:r>
          </w:p>
          <w:p w14:paraId="7A60F51E" w14:textId="47BDCD7F" w:rsidR="00C666D4" w:rsidRPr="00230D41" w:rsidRDefault="00C666D4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Vancoppenolle et al.</w:t>
            </w:r>
            <w:r w:rsidRPr="00CD459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CD4599">
              <w:rPr>
                <w:rFonts w:asciiTheme="minorHAnsi" w:hAnsiTheme="minorHAnsi"/>
                <w:sz w:val="16"/>
                <w:szCs w:val="16"/>
              </w:rPr>
              <w:t>2009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67D8147B" w14:textId="77777777" w:rsidR="00C666D4" w:rsidRPr="00CD4599" w:rsidRDefault="00C666D4" w:rsidP="00CD45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D4599">
              <w:rPr>
                <w:rFonts w:asciiTheme="minorHAnsi" w:hAnsiTheme="minorHAnsi"/>
                <w:sz w:val="16"/>
                <w:szCs w:val="16"/>
              </w:rPr>
              <w:t>No adjustments</w:t>
            </w:r>
          </w:p>
          <w:p w14:paraId="74A88365" w14:textId="00E5DAE8" w:rsidR="00C666D4" w:rsidRPr="00230D41" w:rsidRDefault="00C666D4" w:rsidP="00CD45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Hazeleger et al.</w:t>
            </w:r>
            <w:r w:rsidRPr="00CD459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CD4599">
              <w:rPr>
                <w:rFonts w:asciiTheme="minorHAnsi" w:hAnsiTheme="minorHAnsi"/>
                <w:sz w:val="16"/>
                <w:szCs w:val="16"/>
              </w:rPr>
              <w:t>2012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6CD557EA" w14:textId="0BC39ABE" w:rsidR="00C666D4" w:rsidRPr="00CD4599" w:rsidRDefault="00C666D4" w:rsidP="00CD45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Layers, canopy</w:t>
            </w:r>
            <w:r w:rsidRPr="00CD4599">
              <w:rPr>
                <w:rFonts w:asciiTheme="minorHAnsi" w:hAnsiTheme="minorHAnsi"/>
                <w:sz w:val="16"/>
                <w:szCs w:val="16"/>
              </w:rPr>
              <w:t>, routing</w:t>
            </w:r>
          </w:p>
          <w:p w14:paraId="7FC5B180" w14:textId="7A167FD2" w:rsidR="00C666D4" w:rsidRPr="00230D41" w:rsidRDefault="00C666D4" w:rsidP="00CD45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Balsamo et al. (2009), Balsamo et al.</w:t>
            </w:r>
            <w:r w:rsidRPr="00CD4599">
              <w:rPr>
                <w:rFonts w:asciiTheme="minorHAnsi" w:hAnsiTheme="minorHAnsi"/>
                <w:sz w:val="16"/>
                <w:szCs w:val="16"/>
              </w:rPr>
              <w:t xml:space="preserve"> (2011)</w:t>
            </w:r>
          </w:p>
        </w:tc>
        <w:tc>
          <w:tcPr>
            <w:tcW w:w="1843" w:type="dxa"/>
          </w:tcPr>
          <w:p w14:paraId="5E37666C" w14:textId="77777777" w:rsidR="00C666D4" w:rsidRDefault="00C666D4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Enhanced</w:t>
            </w:r>
          </w:p>
          <w:p w14:paraId="0E611EDF" w14:textId="77777777" w:rsidR="00C666D4" w:rsidRDefault="00C666D4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Zheng et al. (2019)</w:t>
            </w:r>
          </w:p>
        </w:tc>
        <w:tc>
          <w:tcPr>
            <w:tcW w:w="1275" w:type="dxa"/>
          </w:tcPr>
          <w:p w14:paraId="4377594F" w14:textId="64DE33EE" w:rsidR="00C666D4" w:rsidRPr="00230D41" w:rsidRDefault="00516644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Salzmann et al. (2008)</w:t>
            </w:r>
          </w:p>
        </w:tc>
        <w:tc>
          <w:tcPr>
            <w:tcW w:w="1275" w:type="dxa"/>
          </w:tcPr>
          <w:p w14:paraId="46FC574F" w14:textId="77777777" w:rsidR="00C666D4" w:rsidRDefault="00516644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3.2</w:t>
            </w:r>
          </w:p>
          <w:p w14:paraId="7778E080" w14:textId="53841A9B" w:rsidR="00604DB1" w:rsidRPr="00230D41" w:rsidRDefault="001A1A12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1A1A12">
              <w:rPr>
                <w:rFonts w:asciiTheme="minorHAnsi" w:hAnsiTheme="minorHAnsi"/>
                <w:sz w:val="16"/>
                <w:szCs w:val="16"/>
              </w:rPr>
              <w:t>v</w:t>
            </w:r>
            <w:r w:rsidR="00604DB1" w:rsidRPr="001A1A12">
              <w:rPr>
                <w:rFonts w:asciiTheme="minorHAnsi" w:hAnsiTheme="minorHAnsi"/>
                <w:sz w:val="16"/>
                <w:szCs w:val="16"/>
              </w:rPr>
              <w:t xml:space="preserve">alue </w:t>
            </w:r>
            <w:r w:rsidRPr="001A1A12">
              <w:rPr>
                <w:rFonts w:asciiTheme="minorHAnsi" w:hAnsiTheme="minorHAnsi"/>
                <w:sz w:val="16"/>
                <w:szCs w:val="16"/>
              </w:rPr>
              <w:t xml:space="preserve">calculated </w:t>
            </w:r>
            <w:r w:rsidR="00604DB1" w:rsidRPr="001A1A12">
              <w:rPr>
                <w:rFonts w:asciiTheme="minorHAnsi" w:hAnsiTheme="minorHAnsi"/>
                <w:sz w:val="16"/>
                <w:szCs w:val="16"/>
              </w:rPr>
              <w:t>from a 4 x CO</w:t>
            </w:r>
            <w:r w:rsidR="00604DB1" w:rsidRPr="001A1A12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  <w:r w:rsidR="00604DB1" w:rsidRPr="001A1A12">
              <w:rPr>
                <w:rFonts w:asciiTheme="minorHAnsi" w:hAnsiTheme="minorHAnsi"/>
                <w:sz w:val="16"/>
                <w:szCs w:val="16"/>
              </w:rPr>
              <w:t xml:space="preserve"> exp</w:t>
            </w:r>
            <w:r w:rsidRPr="001A1A12">
              <w:rPr>
                <w:rFonts w:asciiTheme="minorHAnsi" w:hAnsiTheme="minorHAnsi"/>
                <w:sz w:val="16"/>
                <w:szCs w:val="16"/>
              </w:rPr>
              <w:t>eriment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) </w:t>
            </w:r>
          </w:p>
        </w:tc>
      </w:tr>
      <w:tr w:rsidR="00C666D4" w:rsidRPr="003868BF" w14:paraId="456C90A9" w14:textId="77777777" w:rsidTr="00516644">
        <w:tc>
          <w:tcPr>
            <w:tcW w:w="1271" w:type="dxa"/>
          </w:tcPr>
          <w:p w14:paraId="37C31C0F" w14:textId="198BCEFC" w:rsidR="00C666D4" w:rsidRDefault="00C666D4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GISS2.1G</w:t>
            </w:r>
          </w:p>
          <w:p w14:paraId="53184896" w14:textId="136144F6" w:rsidR="00C666D4" w:rsidRPr="00230D41" w:rsidRDefault="00C666D4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2019</w:t>
            </w:r>
          </w:p>
        </w:tc>
        <w:tc>
          <w:tcPr>
            <w:tcW w:w="1985" w:type="dxa"/>
          </w:tcPr>
          <w:p w14:paraId="65A573DD" w14:textId="77777777" w:rsidR="00C666D4" w:rsidRPr="00230D41" w:rsidRDefault="00C666D4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Goddard Institute for Space Studies, United States of America</w:t>
            </w:r>
          </w:p>
        </w:tc>
        <w:tc>
          <w:tcPr>
            <w:tcW w:w="1701" w:type="dxa"/>
          </w:tcPr>
          <w:p w14:paraId="621DAB18" w14:textId="77777777" w:rsidR="00C666D4" w:rsidRPr="00252541" w:rsidRDefault="00C666D4" w:rsidP="002525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541">
              <w:rPr>
                <w:rFonts w:asciiTheme="minorHAnsi" w:hAnsiTheme="minorHAnsi"/>
                <w:sz w:val="16"/>
                <w:szCs w:val="16"/>
              </w:rPr>
              <w:t>Top = 0.1 mb</w:t>
            </w:r>
          </w:p>
          <w:p w14:paraId="2739A989" w14:textId="77777777" w:rsidR="00C666D4" w:rsidRPr="00252541" w:rsidRDefault="00C666D4" w:rsidP="002525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541">
              <w:rPr>
                <w:rFonts w:asciiTheme="minorHAnsi" w:hAnsiTheme="minorHAnsi"/>
                <w:sz w:val="16"/>
                <w:szCs w:val="16"/>
              </w:rPr>
              <w:t>2.0˚ x 2.5˚, L40</w:t>
            </w:r>
          </w:p>
          <w:p w14:paraId="175AC92B" w14:textId="6A29C33C" w:rsidR="00C666D4" w:rsidRPr="00230D41" w:rsidRDefault="00C666D4" w:rsidP="002525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541">
              <w:rPr>
                <w:rFonts w:asciiTheme="minorHAnsi" w:hAnsiTheme="minorHAnsi"/>
                <w:sz w:val="16"/>
                <w:szCs w:val="16"/>
              </w:rPr>
              <w:t>Kelley et al. (in prep)</w:t>
            </w:r>
          </w:p>
        </w:tc>
        <w:tc>
          <w:tcPr>
            <w:tcW w:w="1701" w:type="dxa"/>
          </w:tcPr>
          <w:p w14:paraId="7B622F9A" w14:textId="77777777" w:rsidR="00C666D4" w:rsidRPr="00252541" w:rsidRDefault="00C666D4" w:rsidP="002525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541">
              <w:rPr>
                <w:rFonts w:asciiTheme="minorHAnsi" w:hAnsiTheme="minorHAnsi"/>
                <w:sz w:val="16"/>
                <w:szCs w:val="16"/>
              </w:rPr>
              <w:t>1.0˚ x 1.25˚, L40</w:t>
            </w:r>
          </w:p>
          <w:p w14:paraId="00C91013" w14:textId="77777777" w:rsidR="00C666D4" w:rsidRPr="00252541" w:rsidRDefault="00C666D4" w:rsidP="002525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541">
              <w:rPr>
                <w:rFonts w:asciiTheme="minorHAnsi" w:hAnsiTheme="minorHAnsi"/>
                <w:sz w:val="16"/>
                <w:szCs w:val="16"/>
              </w:rPr>
              <w:t>P*, free surface</w:t>
            </w:r>
          </w:p>
          <w:p w14:paraId="10E42EF8" w14:textId="3C7A5662" w:rsidR="00C666D4" w:rsidRPr="00230D41" w:rsidRDefault="00C666D4" w:rsidP="002525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541">
              <w:rPr>
                <w:rFonts w:asciiTheme="minorHAnsi" w:hAnsiTheme="minorHAnsi"/>
                <w:sz w:val="16"/>
                <w:szCs w:val="16"/>
              </w:rPr>
              <w:t>Kelley et al. (in prep)</w:t>
            </w:r>
          </w:p>
        </w:tc>
        <w:tc>
          <w:tcPr>
            <w:tcW w:w="1701" w:type="dxa"/>
          </w:tcPr>
          <w:p w14:paraId="4A9BD683" w14:textId="77777777" w:rsidR="00C666D4" w:rsidRPr="00252541" w:rsidRDefault="00C666D4" w:rsidP="002525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541">
              <w:rPr>
                <w:rFonts w:asciiTheme="minorHAnsi" w:hAnsiTheme="minorHAnsi"/>
                <w:sz w:val="16"/>
                <w:szCs w:val="16"/>
              </w:rPr>
              <w:t>Visco-plastic rheology, leads, melt ponds</w:t>
            </w:r>
          </w:p>
          <w:p w14:paraId="1CEAAA5A" w14:textId="5781487D" w:rsidR="00C666D4" w:rsidRPr="00230D41" w:rsidRDefault="00C666D4" w:rsidP="002525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541">
              <w:rPr>
                <w:rFonts w:asciiTheme="minorHAnsi" w:hAnsiTheme="minorHAnsi"/>
                <w:sz w:val="16"/>
                <w:szCs w:val="16"/>
              </w:rPr>
              <w:t>Kelley et al. (in prep)</w:t>
            </w:r>
          </w:p>
        </w:tc>
        <w:tc>
          <w:tcPr>
            <w:tcW w:w="1275" w:type="dxa"/>
          </w:tcPr>
          <w:p w14:paraId="561179C1" w14:textId="77777777" w:rsidR="00C666D4" w:rsidRPr="00252541" w:rsidRDefault="00C666D4" w:rsidP="002525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541">
              <w:rPr>
                <w:rFonts w:asciiTheme="minorHAnsi" w:hAnsiTheme="minorHAnsi"/>
                <w:sz w:val="16"/>
                <w:szCs w:val="16"/>
              </w:rPr>
              <w:t>No adjustments</w:t>
            </w:r>
          </w:p>
          <w:p w14:paraId="7195F265" w14:textId="7778B40E" w:rsidR="00C666D4" w:rsidRPr="00230D41" w:rsidRDefault="00C666D4" w:rsidP="002525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541">
              <w:rPr>
                <w:rFonts w:asciiTheme="minorHAnsi" w:hAnsiTheme="minorHAnsi"/>
                <w:sz w:val="16"/>
                <w:szCs w:val="16"/>
              </w:rPr>
              <w:t>Kelley et al. (in prep)</w:t>
            </w:r>
          </w:p>
        </w:tc>
        <w:tc>
          <w:tcPr>
            <w:tcW w:w="1418" w:type="dxa"/>
          </w:tcPr>
          <w:p w14:paraId="5D300759" w14:textId="77777777" w:rsidR="00C666D4" w:rsidRPr="00252541" w:rsidRDefault="00C666D4" w:rsidP="002525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541">
              <w:rPr>
                <w:rFonts w:asciiTheme="minorHAnsi" w:hAnsiTheme="minorHAnsi"/>
                <w:sz w:val="16"/>
                <w:szCs w:val="16"/>
              </w:rPr>
              <w:t>Layers, canopy, routing</w:t>
            </w:r>
          </w:p>
          <w:p w14:paraId="2080F345" w14:textId="1696DA58" w:rsidR="00C666D4" w:rsidRPr="00230D41" w:rsidRDefault="00C666D4" w:rsidP="002525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541">
              <w:rPr>
                <w:rFonts w:asciiTheme="minorHAnsi" w:hAnsiTheme="minorHAnsi"/>
                <w:sz w:val="16"/>
                <w:szCs w:val="16"/>
              </w:rPr>
              <w:t>Kelley et al. (in prep)</w:t>
            </w:r>
          </w:p>
        </w:tc>
        <w:tc>
          <w:tcPr>
            <w:tcW w:w="1843" w:type="dxa"/>
          </w:tcPr>
          <w:p w14:paraId="6171BEFB" w14:textId="77777777" w:rsidR="00C666D4" w:rsidRPr="00252541" w:rsidRDefault="00C666D4" w:rsidP="002525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541">
              <w:rPr>
                <w:rFonts w:asciiTheme="minorHAnsi" w:hAnsiTheme="minorHAnsi"/>
                <w:sz w:val="16"/>
                <w:szCs w:val="16"/>
              </w:rPr>
              <w:t>Enhanced</w:t>
            </w:r>
          </w:p>
          <w:p w14:paraId="677926F0" w14:textId="63B89DB1" w:rsidR="00C666D4" w:rsidRDefault="00C666D4" w:rsidP="002525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541">
              <w:rPr>
                <w:rFonts w:asciiTheme="minorHAnsi" w:hAnsiTheme="minorHAnsi"/>
                <w:sz w:val="16"/>
                <w:szCs w:val="16"/>
              </w:rPr>
              <w:t>Chandler et al. (in prep)</w:t>
            </w:r>
          </w:p>
        </w:tc>
        <w:tc>
          <w:tcPr>
            <w:tcW w:w="1275" w:type="dxa"/>
          </w:tcPr>
          <w:p w14:paraId="1B3E5E50" w14:textId="1D2FA8E4" w:rsidR="00C666D4" w:rsidRPr="00230D41" w:rsidRDefault="00267E00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Salzmann et al. (2008)</w:t>
            </w:r>
          </w:p>
        </w:tc>
        <w:tc>
          <w:tcPr>
            <w:tcW w:w="1275" w:type="dxa"/>
          </w:tcPr>
          <w:p w14:paraId="50EADDE3" w14:textId="5C55FF79" w:rsidR="00C666D4" w:rsidRDefault="00FC6F11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3.3</w:t>
            </w:r>
          </w:p>
          <w:p w14:paraId="547C17F1" w14:textId="4ECE8DAB" w:rsidR="00C666D4" w:rsidRDefault="00A93F60" w:rsidP="00CE1F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(Kelley et al. </w:t>
            </w:r>
            <w:r w:rsidR="00C666D4">
              <w:rPr>
                <w:rFonts w:asciiTheme="minorHAnsi" w:hAnsiTheme="minorHAnsi"/>
                <w:sz w:val="16"/>
                <w:szCs w:val="16"/>
              </w:rPr>
              <w:t>in prep)</w:t>
            </w:r>
          </w:p>
        </w:tc>
      </w:tr>
      <w:tr w:rsidR="00C666D4" w:rsidRPr="003868BF" w14:paraId="37BE4EDF" w14:textId="77777777" w:rsidTr="00516644">
        <w:tc>
          <w:tcPr>
            <w:tcW w:w="1271" w:type="dxa"/>
          </w:tcPr>
          <w:p w14:paraId="30277F3A" w14:textId="70F309C4" w:rsidR="00C666D4" w:rsidRPr="00230D41" w:rsidRDefault="006F01C0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MIROC4m</w:t>
            </w:r>
          </w:p>
          <w:p w14:paraId="76489794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2004</w:t>
            </w:r>
          </w:p>
        </w:tc>
        <w:tc>
          <w:tcPr>
            <w:tcW w:w="1985" w:type="dxa"/>
          </w:tcPr>
          <w:p w14:paraId="59EBFBDB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Center for Climate System Research (Uni. Tokyo, National Inst. for Env. Studies, Frontier Research Center for Global Change, JAMSTEC), Japan</w:t>
            </w:r>
          </w:p>
        </w:tc>
        <w:tc>
          <w:tcPr>
            <w:tcW w:w="1701" w:type="dxa"/>
          </w:tcPr>
          <w:p w14:paraId="4D29DA66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Top = 30 km</w:t>
            </w:r>
          </w:p>
          <w:p w14:paraId="59AC4CBA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T42 (~ 2.8</w:t>
            </w:r>
            <w:r w:rsidRPr="00230D41">
              <w:rPr>
                <w:rFonts w:asciiTheme="minorHAnsi" w:hAnsiTheme="minorHAnsi"/>
                <w:sz w:val="16"/>
                <w:szCs w:val="16"/>
              </w:rPr>
              <w:sym w:font="Symbol" w:char="F0B0"/>
            </w:r>
            <w:r w:rsidRPr="00230D41">
              <w:rPr>
                <w:rFonts w:asciiTheme="minorHAnsi" w:hAnsiTheme="minorHAnsi"/>
                <w:sz w:val="16"/>
                <w:szCs w:val="16"/>
              </w:rPr>
              <w:t xml:space="preserve"> x 2.8</w:t>
            </w:r>
            <w:r w:rsidRPr="00230D41">
              <w:rPr>
                <w:rFonts w:asciiTheme="minorHAnsi" w:hAnsiTheme="minorHAnsi"/>
                <w:sz w:val="16"/>
                <w:szCs w:val="16"/>
              </w:rPr>
              <w:sym w:font="Symbol" w:char="F0B0"/>
            </w:r>
            <w:r w:rsidRPr="00230D41">
              <w:rPr>
                <w:rFonts w:asciiTheme="minorHAnsi" w:hAnsiTheme="minorHAnsi"/>
                <w:sz w:val="16"/>
                <w:szCs w:val="16"/>
              </w:rPr>
              <w:t>) L20</w:t>
            </w:r>
          </w:p>
          <w:p w14:paraId="420854F6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K-1 Developers (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2004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54B02F97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0.5</w:t>
            </w:r>
            <w:r w:rsidRPr="00230D41">
              <w:rPr>
                <w:rFonts w:asciiTheme="minorHAnsi" w:hAnsiTheme="minorHAnsi"/>
                <w:sz w:val="16"/>
                <w:szCs w:val="16"/>
              </w:rPr>
              <w:sym w:font="Symbol" w:char="F0B0"/>
            </w:r>
            <w:r w:rsidRPr="00230D41">
              <w:rPr>
                <w:rFonts w:asciiTheme="minorHAnsi" w:hAnsiTheme="minorHAnsi"/>
                <w:sz w:val="16"/>
                <w:szCs w:val="16"/>
              </w:rPr>
              <w:t xml:space="preserve"> -1.4</w:t>
            </w:r>
            <w:r w:rsidRPr="00230D41">
              <w:rPr>
                <w:rFonts w:asciiTheme="minorHAnsi" w:hAnsiTheme="minorHAnsi"/>
                <w:sz w:val="16"/>
                <w:szCs w:val="16"/>
              </w:rPr>
              <w:sym w:font="Symbol" w:char="F0B0"/>
            </w:r>
            <w:r w:rsidRPr="00230D41">
              <w:rPr>
                <w:rFonts w:asciiTheme="minorHAnsi" w:hAnsiTheme="minorHAnsi"/>
                <w:sz w:val="16"/>
                <w:szCs w:val="16"/>
              </w:rPr>
              <w:t xml:space="preserve"> x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1.4</w:t>
            </w:r>
            <w:r w:rsidRPr="00230D41">
              <w:rPr>
                <w:rFonts w:asciiTheme="minorHAnsi" w:hAnsiTheme="minorHAnsi"/>
                <w:sz w:val="16"/>
                <w:szCs w:val="16"/>
              </w:rPr>
              <w:sym w:font="Symbol" w:char="F0B0"/>
            </w:r>
            <w:r w:rsidRPr="00230D41">
              <w:rPr>
                <w:rFonts w:asciiTheme="minorHAnsi" w:hAnsiTheme="minorHAnsi"/>
                <w:sz w:val="16"/>
                <w:szCs w:val="16"/>
              </w:rPr>
              <w:t>, L43</w:t>
            </w:r>
          </w:p>
          <w:p w14:paraId="061EA5FA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Sigma/depth free surface</w:t>
            </w:r>
          </w:p>
          <w:p w14:paraId="60D20D6F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K-1 Developers (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2004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755A3C34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Rheology, leads</w:t>
            </w:r>
          </w:p>
          <w:p w14:paraId="21C491C6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K-1 Developers (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2004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0D192E93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No adjustments</w:t>
            </w:r>
          </w:p>
          <w:p w14:paraId="1A1C887C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K-1 Developers (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2004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53ACB0AC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Layers, canopy , routing</w:t>
            </w:r>
          </w:p>
          <w:p w14:paraId="23029618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K-1 Developers (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2004</w:t>
            </w:r>
            <w:r>
              <w:rPr>
                <w:rFonts w:asciiTheme="minorHAnsi" w:hAnsiTheme="minorHAnsi"/>
                <w:sz w:val="16"/>
                <w:szCs w:val="16"/>
              </w:rPr>
              <w:t>); Oki and Sud (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1998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3544E7DE" w14:textId="415A84EE" w:rsidR="00C666D4" w:rsidRDefault="00E94CC9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Enhanced</w:t>
            </w:r>
          </w:p>
          <w:p w14:paraId="2F7FFEA0" w14:textId="2841ACF8" w:rsidR="00C666D4" w:rsidRPr="00230D41" w:rsidRDefault="00E94CC9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Chan et al. (in prep)</w:t>
            </w:r>
          </w:p>
        </w:tc>
        <w:tc>
          <w:tcPr>
            <w:tcW w:w="1275" w:type="dxa"/>
          </w:tcPr>
          <w:p w14:paraId="59BFCD62" w14:textId="2407FD89" w:rsidR="00C666D4" w:rsidRPr="00230D41" w:rsidRDefault="00E94CC9" w:rsidP="00314F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Salzmann et al. (2008)</w:t>
            </w:r>
          </w:p>
        </w:tc>
        <w:tc>
          <w:tcPr>
            <w:tcW w:w="1275" w:type="dxa"/>
          </w:tcPr>
          <w:p w14:paraId="37A6040C" w14:textId="77777777" w:rsidR="00C666D4" w:rsidRDefault="00FC6F11" w:rsidP="00314F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3.9</w:t>
            </w:r>
          </w:p>
          <w:p w14:paraId="3FBE37CF" w14:textId="2F2D25B3" w:rsidR="00604DB1" w:rsidRPr="00230D41" w:rsidRDefault="001A1A12" w:rsidP="00314F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="00A93F60">
              <w:rPr>
                <w:rFonts w:asciiTheme="minorHAnsi" w:hAnsiTheme="minorHAnsi"/>
                <w:sz w:val="16"/>
                <w:szCs w:val="16"/>
              </w:rPr>
              <w:t>Uploaded 2 x CO</w:t>
            </w:r>
            <w:r w:rsidR="00A93F60" w:rsidRPr="00A93F60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  <w:r w:rsidR="00A93F60">
              <w:rPr>
                <w:rFonts w:asciiTheme="minorHAnsi" w:hAnsiTheme="minorHAnsi"/>
                <w:sz w:val="16"/>
                <w:szCs w:val="16"/>
              </w:rPr>
              <w:t xml:space="preserve"> minus PI experiment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C666D4" w:rsidRPr="003868BF" w14:paraId="5E7E05FD" w14:textId="77777777" w:rsidTr="00516644">
        <w:trPr>
          <w:trHeight w:val="1037"/>
        </w:trPr>
        <w:tc>
          <w:tcPr>
            <w:tcW w:w="1271" w:type="dxa"/>
          </w:tcPr>
          <w:p w14:paraId="1AE4A5A5" w14:textId="1640250C" w:rsidR="00C666D4" w:rsidRDefault="006F01C0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HadCM3</w:t>
            </w:r>
            <w:r w:rsidR="00C666D4" w:rsidRPr="00230D4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0B35C3E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1997</w:t>
            </w:r>
          </w:p>
        </w:tc>
        <w:tc>
          <w:tcPr>
            <w:tcW w:w="1985" w:type="dxa"/>
          </w:tcPr>
          <w:p w14:paraId="0BE6A44C" w14:textId="77777777" w:rsidR="00C666D4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University of Leeds,</w:t>
            </w:r>
          </w:p>
          <w:p w14:paraId="2A39AF0F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United Kingdom</w:t>
            </w:r>
          </w:p>
        </w:tc>
        <w:tc>
          <w:tcPr>
            <w:tcW w:w="1701" w:type="dxa"/>
          </w:tcPr>
          <w:p w14:paraId="01FD95D0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Top = 5 hPa</w:t>
            </w:r>
          </w:p>
          <w:p w14:paraId="78690B59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2.5</w:t>
            </w:r>
            <w:r w:rsidRPr="00230D41">
              <w:rPr>
                <w:rFonts w:asciiTheme="minorHAnsi" w:hAnsiTheme="minorHAnsi"/>
                <w:sz w:val="16"/>
                <w:szCs w:val="16"/>
              </w:rPr>
              <w:sym w:font="Symbol" w:char="F0B0"/>
            </w:r>
            <w:r w:rsidRPr="00230D41">
              <w:rPr>
                <w:rFonts w:asciiTheme="minorHAnsi" w:hAnsiTheme="minorHAnsi"/>
                <w:sz w:val="16"/>
                <w:szCs w:val="16"/>
              </w:rPr>
              <w:t xml:space="preserve"> x 3.75</w:t>
            </w:r>
            <w:r w:rsidRPr="00230D41">
              <w:rPr>
                <w:rFonts w:asciiTheme="minorHAnsi" w:hAnsiTheme="minorHAnsi"/>
                <w:sz w:val="16"/>
                <w:szCs w:val="16"/>
              </w:rPr>
              <w:sym w:font="Symbol" w:char="F0B0"/>
            </w:r>
            <w:r w:rsidRPr="00230D41">
              <w:rPr>
                <w:rFonts w:asciiTheme="minorHAnsi" w:hAnsiTheme="minorHAnsi"/>
                <w:sz w:val="16"/>
                <w:szCs w:val="16"/>
              </w:rPr>
              <w:t>, L19</w:t>
            </w:r>
          </w:p>
          <w:p w14:paraId="70E55DC7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Pope et al.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2000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2A4B8338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1.25</w:t>
            </w:r>
            <w:r w:rsidRPr="00230D41">
              <w:rPr>
                <w:rFonts w:asciiTheme="minorHAnsi" w:hAnsiTheme="minorHAnsi"/>
                <w:sz w:val="16"/>
                <w:szCs w:val="16"/>
              </w:rPr>
              <w:sym w:font="Symbol" w:char="F0B0"/>
            </w:r>
            <w:r w:rsidRPr="00230D41">
              <w:rPr>
                <w:rFonts w:asciiTheme="minorHAnsi" w:hAnsiTheme="minorHAnsi"/>
                <w:sz w:val="16"/>
                <w:szCs w:val="16"/>
              </w:rPr>
              <w:t xml:space="preserve"> x 1.25</w:t>
            </w:r>
            <w:r w:rsidRPr="00230D41">
              <w:rPr>
                <w:rFonts w:asciiTheme="minorHAnsi" w:hAnsiTheme="minorHAnsi"/>
                <w:sz w:val="16"/>
                <w:szCs w:val="16"/>
              </w:rPr>
              <w:sym w:font="Symbol" w:char="F0B0"/>
            </w:r>
            <w:r w:rsidRPr="00230D41">
              <w:rPr>
                <w:rFonts w:asciiTheme="minorHAnsi" w:hAnsiTheme="minorHAnsi"/>
                <w:sz w:val="16"/>
                <w:szCs w:val="16"/>
              </w:rPr>
              <w:t>, L20</w:t>
            </w:r>
          </w:p>
          <w:p w14:paraId="2DF5D2C9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Depth, rigid lid</w:t>
            </w:r>
          </w:p>
          <w:p w14:paraId="4AA441E2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Gordon et al.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2000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1A806547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Free drift, leads</w:t>
            </w:r>
          </w:p>
          <w:p w14:paraId="4ABA1707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 xml:space="preserve">Cattle and Crossley,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1995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60125742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No adjustments</w:t>
            </w:r>
          </w:p>
          <w:p w14:paraId="3AAA7883" w14:textId="77777777" w:rsidR="00C666D4" w:rsidRPr="00230D41" w:rsidRDefault="00C666D4" w:rsidP="002D0D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Gordon et al.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2000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38DE04E5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Layers, canopy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, routing</w:t>
            </w:r>
          </w:p>
          <w:p w14:paraId="386E8DB9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Cox et al.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1999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043FC575" w14:textId="77777777" w:rsidR="00C666D4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Enhanced</w:t>
            </w:r>
          </w:p>
          <w:p w14:paraId="1D86C56A" w14:textId="77777777" w:rsidR="00C666D4" w:rsidRPr="00230D41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Hunter et al. (2019)</w:t>
            </w:r>
          </w:p>
        </w:tc>
        <w:tc>
          <w:tcPr>
            <w:tcW w:w="1275" w:type="dxa"/>
          </w:tcPr>
          <w:p w14:paraId="1059CFBC" w14:textId="6B32A491" w:rsidR="00C666D4" w:rsidRPr="00230D41" w:rsidRDefault="00C666D4" w:rsidP="00314F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Salzmann et al. (2008)</w:t>
            </w:r>
          </w:p>
        </w:tc>
        <w:tc>
          <w:tcPr>
            <w:tcW w:w="1275" w:type="dxa"/>
          </w:tcPr>
          <w:p w14:paraId="20AE1E60" w14:textId="77777777" w:rsidR="00C666D4" w:rsidRDefault="00E94CC9" w:rsidP="00314F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3.5</w:t>
            </w:r>
          </w:p>
          <w:p w14:paraId="48628BF0" w14:textId="52BC2688" w:rsidR="00FC6F11" w:rsidRPr="00230D41" w:rsidRDefault="00A93F60" w:rsidP="00314F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(Hunter et al. </w:t>
            </w:r>
            <w:r w:rsidR="00FC6F11">
              <w:rPr>
                <w:rFonts w:asciiTheme="minorHAnsi" w:hAnsiTheme="minorHAnsi"/>
                <w:sz w:val="16"/>
                <w:szCs w:val="16"/>
              </w:rPr>
              <w:t>2019)</w:t>
            </w:r>
          </w:p>
        </w:tc>
      </w:tr>
      <w:tr w:rsidR="00C666D4" w:rsidRPr="003868BF" w14:paraId="66BB8A37" w14:textId="77777777" w:rsidTr="00516644">
        <w:tc>
          <w:tcPr>
            <w:tcW w:w="1271" w:type="dxa"/>
          </w:tcPr>
          <w:p w14:paraId="23B8B006" w14:textId="7DDEB4EB" w:rsidR="00C666D4" w:rsidRPr="004F5771" w:rsidRDefault="00C666D4" w:rsidP="007F1537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COSMOS</w:t>
            </w:r>
          </w:p>
          <w:p w14:paraId="4659CB72" w14:textId="77777777" w:rsidR="00C666D4" w:rsidRDefault="00C666D4" w:rsidP="007F153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COSMOS-landveg r2413</w:t>
            </w:r>
          </w:p>
          <w:p w14:paraId="7F45AC58" w14:textId="29E1612D" w:rsidR="00C666D4" w:rsidRPr="004F5771" w:rsidRDefault="00C666D4" w:rsidP="007F153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2009</w:t>
            </w:r>
          </w:p>
        </w:tc>
        <w:tc>
          <w:tcPr>
            <w:tcW w:w="1985" w:type="dxa"/>
          </w:tcPr>
          <w:p w14:paraId="2EF1A7D4" w14:textId="77777777" w:rsidR="00C666D4" w:rsidRPr="004F5771" w:rsidRDefault="00C666D4" w:rsidP="007F1537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Alfred Wegener Institute,</w:t>
            </w:r>
          </w:p>
          <w:p w14:paraId="07C02D3C" w14:textId="77777777" w:rsidR="00C666D4" w:rsidRPr="004F5771" w:rsidRDefault="00C666D4" w:rsidP="007F153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Germany</w:t>
            </w:r>
          </w:p>
        </w:tc>
        <w:tc>
          <w:tcPr>
            <w:tcW w:w="1701" w:type="dxa"/>
          </w:tcPr>
          <w:p w14:paraId="729419A1" w14:textId="77777777" w:rsidR="00C666D4" w:rsidRPr="004F5771" w:rsidRDefault="00C666D4" w:rsidP="007F1537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Top = 10 hPa</w:t>
            </w:r>
          </w:p>
          <w:p w14:paraId="36A83697" w14:textId="77777777" w:rsidR="00C666D4" w:rsidRPr="004F5771" w:rsidRDefault="00C666D4" w:rsidP="007F153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T31 (3.75</w:t>
            </w:r>
            <w:r w:rsidRPr="004F5771">
              <w:rPr>
                <w:rFonts w:ascii="Symbol" w:hAnsi="Symbol"/>
                <w:sz w:val="16"/>
                <w:szCs w:val="16"/>
              </w:rPr>
              <w:t></w:t>
            </w:r>
            <w:r>
              <w:rPr>
                <w:rFonts w:ascii="Symbol" w:hAnsi="Symbol"/>
                <w:sz w:val="16"/>
                <w:szCs w:val="16"/>
              </w:rPr>
              <w:t></w:t>
            </w:r>
            <w:r w:rsidRPr="004F5771">
              <w:rPr>
                <w:rFonts w:ascii="Calibri" w:hAnsi="Calibri"/>
                <w:sz w:val="16"/>
                <w:szCs w:val="16"/>
              </w:rPr>
              <w:t>x 3.75</w:t>
            </w:r>
            <w:r w:rsidRPr="004F5771">
              <w:rPr>
                <w:rFonts w:ascii="Symbol" w:hAnsi="Symbol"/>
                <w:sz w:val="16"/>
                <w:szCs w:val="16"/>
              </w:rPr>
              <w:t></w:t>
            </w:r>
            <w:r w:rsidRPr="004F5771">
              <w:rPr>
                <w:rFonts w:ascii="Calibri" w:hAnsi="Calibri"/>
                <w:sz w:val="16"/>
                <w:szCs w:val="16"/>
              </w:rPr>
              <w:t>), L19</w:t>
            </w:r>
          </w:p>
          <w:p w14:paraId="6E43177E" w14:textId="77777777" w:rsidR="00C666D4" w:rsidRPr="004F5771" w:rsidRDefault="00C666D4" w:rsidP="007F153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Roeckner et al. (2003)</w:t>
            </w:r>
          </w:p>
        </w:tc>
        <w:tc>
          <w:tcPr>
            <w:tcW w:w="1701" w:type="dxa"/>
          </w:tcPr>
          <w:p w14:paraId="1EE93868" w14:textId="77777777" w:rsidR="00C666D4" w:rsidRPr="004F5771" w:rsidRDefault="00C666D4" w:rsidP="007F1537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Bipolar orthogonal curvilinear GR30, L40 (formal 3.0</w:t>
            </w:r>
            <w:r w:rsidRPr="004F5771">
              <w:rPr>
                <w:rFonts w:ascii="Symbol" w:hAnsi="Symbol"/>
                <w:sz w:val="16"/>
                <w:szCs w:val="16"/>
              </w:rPr>
              <w:t></w:t>
            </w:r>
            <w:r>
              <w:rPr>
                <w:rFonts w:ascii="Symbol" w:hAnsi="Symbol"/>
                <w:sz w:val="16"/>
                <w:szCs w:val="16"/>
              </w:rPr>
              <w:t></w:t>
            </w:r>
            <w:r w:rsidRPr="004F5771">
              <w:rPr>
                <w:rFonts w:ascii="Calibri" w:hAnsi="Calibri"/>
                <w:sz w:val="16"/>
                <w:szCs w:val="16"/>
              </w:rPr>
              <w:t>x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5771">
              <w:rPr>
                <w:rFonts w:ascii="Calibri" w:hAnsi="Calibri"/>
                <w:sz w:val="16"/>
                <w:szCs w:val="16"/>
              </w:rPr>
              <w:t>1.8</w:t>
            </w:r>
            <w:r w:rsidRPr="004F5771">
              <w:rPr>
                <w:rFonts w:ascii="Symbol" w:hAnsi="Symbol"/>
                <w:sz w:val="16"/>
                <w:szCs w:val="16"/>
              </w:rPr>
              <w:t></w:t>
            </w:r>
            <w:r w:rsidRPr="004F5771">
              <w:rPr>
                <w:rFonts w:ascii="Calibri" w:hAnsi="Calibri"/>
                <w:sz w:val="16"/>
                <w:szCs w:val="16"/>
              </w:rPr>
              <w:t>)</w:t>
            </w:r>
          </w:p>
          <w:p w14:paraId="7425BC87" w14:textId="77777777" w:rsidR="00C666D4" w:rsidRPr="004F5771" w:rsidRDefault="00C666D4" w:rsidP="007F153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Depth, free surface</w:t>
            </w:r>
          </w:p>
          <w:p w14:paraId="66BE8392" w14:textId="77777777" w:rsidR="00C666D4" w:rsidRPr="004F5771" w:rsidRDefault="00C666D4" w:rsidP="007F153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Marsland et al. (2003)</w:t>
            </w:r>
          </w:p>
        </w:tc>
        <w:tc>
          <w:tcPr>
            <w:tcW w:w="1701" w:type="dxa"/>
          </w:tcPr>
          <w:p w14:paraId="35CA740C" w14:textId="77777777" w:rsidR="00C666D4" w:rsidRPr="004F5771" w:rsidRDefault="00C666D4" w:rsidP="007F1537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Rheology, leads</w:t>
            </w:r>
          </w:p>
          <w:p w14:paraId="32D2BB70" w14:textId="77777777" w:rsidR="00C666D4" w:rsidRPr="004F5771" w:rsidRDefault="00C666D4" w:rsidP="007F153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Marsland et al. (2003), following Hibler (1979)</w:t>
            </w:r>
          </w:p>
        </w:tc>
        <w:tc>
          <w:tcPr>
            <w:tcW w:w="1275" w:type="dxa"/>
          </w:tcPr>
          <w:p w14:paraId="596D91AD" w14:textId="77777777" w:rsidR="00C666D4" w:rsidRPr="004F5771" w:rsidRDefault="00C666D4" w:rsidP="007F1537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No adjustments</w:t>
            </w:r>
          </w:p>
          <w:p w14:paraId="5B7A7974" w14:textId="77777777" w:rsidR="00C666D4" w:rsidRPr="004F5771" w:rsidRDefault="00C666D4" w:rsidP="007F153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Jungclaus et al. (2006)</w:t>
            </w:r>
          </w:p>
        </w:tc>
        <w:tc>
          <w:tcPr>
            <w:tcW w:w="1418" w:type="dxa"/>
          </w:tcPr>
          <w:p w14:paraId="04924EA8" w14:textId="77777777" w:rsidR="00C666D4" w:rsidRPr="004F5771" w:rsidRDefault="00C666D4" w:rsidP="007F1537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Layers, canopy, routing</w:t>
            </w:r>
          </w:p>
          <w:p w14:paraId="7BE02BA4" w14:textId="77777777" w:rsidR="00C666D4" w:rsidRPr="004F5771" w:rsidRDefault="00C666D4" w:rsidP="007F153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F5771">
              <w:rPr>
                <w:rFonts w:ascii="Calibri" w:hAnsi="Calibri"/>
                <w:sz w:val="16"/>
                <w:szCs w:val="16"/>
              </w:rPr>
              <w:t>Raddatz et al. (2007), Hagemann and Dümenil (1998), Hagemann and Gates (2003)</w:t>
            </w:r>
          </w:p>
        </w:tc>
        <w:tc>
          <w:tcPr>
            <w:tcW w:w="1843" w:type="dxa"/>
          </w:tcPr>
          <w:p w14:paraId="6527D0EE" w14:textId="77777777" w:rsidR="00C666D4" w:rsidRPr="00EE7935" w:rsidRDefault="00C666D4" w:rsidP="00EE7935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EE7935">
              <w:rPr>
                <w:rFonts w:ascii="Calibri" w:hAnsi="Calibri"/>
                <w:sz w:val="16"/>
                <w:szCs w:val="16"/>
              </w:rPr>
              <w:t>Enhanced</w:t>
            </w:r>
          </w:p>
          <w:p w14:paraId="603958DF" w14:textId="43872EAD" w:rsidR="00C666D4" w:rsidRPr="004F5771" w:rsidRDefault="00C666D4" w:rsidP="00EE7935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EE7935">
              <w:rPr>
                <w:rFonts w:ascii="Calibri" w:hAnsi="Calibri"/>
                <w:sz w:val="16"/>
                <w:szCs w:val="16"/>
              </w:rPr>
              <w:t>Stepanek et al. (in prep.)</w:t>
            </w:r>
          </w:p>
        </w:tc>
        <w:tc>
          <w:tcPr>
            <w:tcW w:w="1275" w:type="dxa"/>
          </w:tcPr>
          <w:p w14:paraId="1EA2310B" w14:textId="504CFC4B" w:rsidR="00C666D4" w:rsidRPr="004F5771" w:rsidRDefault="00C666D4" w:rsidP="007F1537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Dynamic</w:t>
            </w:r>
          </w:p>
        </w:tc>
        <w:tc>
          <w:tcPr>
            <w:tcW w:w="1275" w:type="dxa"/>
          </w:tcPr>
          <w:p w14:paraId="61BDD8D2" w14:textId="77777777" w:rsidR="00C666D4" w:rsidRDefault="00C666D4" w:rsidP="00C666D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4.7</w:t>
            </w:r>
          </w:p>
          <w:p w14:paraId="55F54380" w14:textId="1C69CDDE" w:rsidR="00604DB1" w:rsidRPr="00EE7935" w:rsidRDefault="001A1A12" w:rsidP="00C666D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="00A93F60">
              <w:rPr>
                <w:rFonts w:asciiTheme="minorHAnsi" w:hAnsiTheme="minorHAnsi"/>
                <w:sz w:val="16"/>
                <w:szCs w:val="16"/>
              </w:rPr>
              <w:t>Uploaded 2 x CO</w:t>
            </w:r>
            <w:r w:rsidR="00A93F60" w:rsidRPr="00A93F60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  <w:r w:rsidR="00A93F60">
              <w:rPr>
                <w:rFonts w:asciiTheme="minorHAnsi" w:hAnsiTheme="minorHAnsi"/>
                <w:sz w:val="16"/>
                <w:szCs w:val="16"/>
              </w:rPr>
              <w:t xml:space="preserve"> minus PI experiment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C666D4" w:rsidRPr="003868BF" w14:paraId="55E1BC96" w14:textId="77777777" w:rsidTr="00516644">
        <w:tc>
          <w:tcPr>
            <w:tcW w:w="1271" w:type="dxa"/>
          </w:tcPr>
          <w:p w14:paraId="43B24E20" w14:textId="5C35EED4" w:rsidR="00C666D4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sz w:val="16"/>
                <w:szCs w:val="16"/>
                <w:lang w:val="fr-FR"/>
              </w:rPr>
              <w:lastRenderedPageBreak/>
              <w:t>IPSLCM6A</w:t>
            </w:r>
            <w:r w:rsidR="002D0420">
              <w:rPr>
                <w:rFonts w:asciiTheme="minorHAnsi" w:hAnsiTheme="minorHAnsi"/>
                <w:sz w:val="16"/>
                <w:szCs w:val="16"/>
                <w:lang w:val="fr-FR"/>
              </w:rPr>
              <w:t>-LR</w:t>
            </w:r>
          </w:p>
          <w:p w14:paraId="2A6BFBEA" w14:textId="62552DB2" w:rsidR="00C666D4" w:rsidRPr="004F5771" w:rsidRDefault="002D042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sz w:val="16"/>
                <w:szCs w:val="16"/>
                <w:lang w:val="fr-FR"/>
              </w:rPr>
              <w:t>2018</w:t>
            </w:r>
          </w:p>
        </w:tc>
        <w:tc>
          <w:tcPr>
            <w:tcW w:w="1985" w:type="dxa"/>
          </w:tcPr>
          <w:p w14:paraId="0BAC1521" w14:textId="77777777" w:rsidR="00C666D4" w:rsidRPr="004F5771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4F5771">
              <w:rPr>
                <w:rFonts w:asciiTheme="minorHAnsi" w:hAnsiTheme="minorHAnsi"/>
                <w:sz w:val="16"/>
                <w:szCs w:val="16"/>
                <w:lang w:val="fr-FR"/>
              </w:rPr>
              <w:t>Laboratoire des Sciences du Climat et de l'Environnement (LSCE), France</w:t>
            </w:r>
          </w:p>
        </w:tc>
        <w:tc>
          <w:tcPr>
            <w:tcW w:w="1701" w:type="dxa"/>
          </w:tcPr>
          <w:p w14:paraId="57C85946" w14:textId="77777777" w:rsidR="002D0420" w:rsidRPr="002D0420" w:rsidRDefault="002D0420" w:rsidP="002D042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0420">
              <w:rPr>
                <w:rFonts w:asciiTheme="minorHAnsi" w:hAnsiTheme="minorHAnsi"/>
                <w:sz w:val="16"/>
                <w:szCs w:val="16"/>
                <w:lang w:val="en-US"/>
              </w:rPr>
              <w:t>Top = 1 hPa</w:t>
            </w:r>
          </w:p>
          <w:p w14:paraId="3C15C119" w14:textId="09F671E2" w:rsidR="002D0420" w:rsidRPr="002D0420" w:rsidRDefault="005738A0" w:rsidP="002D042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2.5° x 1.26°</w:t>
            </w:r>
            <w:r w:rsidR="002D0420" w:rsidRPr="002D042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L79 </w:t>
            </w:r>
          </w:p>
          <w:p w14:paraId="63B353A6" w14:textId="2A6662B1" w:rsidR="00C666D4" w:rsidRPr="004F5771" w:rsidRDefault="002D0420" w:rsidP="002D042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Hourdin et al. (in prep)</w:t>
            </w:r>
          </w:p>
        </w:tc>
        <w:tc>
          <w:tcPr>
            <w:tcW w:w="1701" w:type="dxa"/>
          </w:tcPr>
          <w:p w14:paraId="2E26743E" w14:textId="30B01F97" w:rsidR="002D0420" w:rsidRPr="002D0420" w:rsidRDefault="00267E00" w:rsidP="002D0420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sz w:val="16"/>
                <w:szCs w:val="16"/>
                <w:lang w:val="fr-FR"/>
              </w:rPr>
              <w:t>1°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x</w:t>
            </w:r>
            <w:r w:rsidRPr="002D042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r w:rsidR="002D0420" w:rsidRPr="002D0420">
              <w:rPr>
                <w:rFonts w:asciiTheme="minorHAnsi" w:hAnsiTheme="minorHAnsi"/>
                <w:sz w:val="16"/>
                <w:szCs w:val="16"/>
                <w:lang w:val="fr-FR"/>
              </w:rPr>
              <w:t>1°, refined at 1/3° in the tropics, L75</w:t>
            </w:r>
          </w:p>
          <w:p w14:paraId="14463AE1" w14:textId="77777777" w:rsidR="002D0420" w:rsidRPr="002D0420" w:rsidRDefault="002D0420" w:rsidP="002D0420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2D0420">
              <w:rPr>
                <w:rFonts w:asciiTheme="minorHAnsi" w:hAnsiTheme="minorHAnsi"/>
                <w:sz w:val="16"/>
                <w:szCs w:val="16"/>
                <w:lang w:val="fr-FR"/>
              </w:rPr>
              <w:t>Free surface, Z-coordinates</w:t>
            </w:r>
          </w:p>
          <w:p w14:paraId="719CFE23" w14:textId="654D80BC" w:rsidR="00C666D4" w:rsidRPr="004F5771" w:rsidRDefault="002D0420" w:rsidP="002D0420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2D0420">
              <w:rPr>
                <w:rFonts w:asciiTheme="minorHAnsi" w:hAnsiTheme="minorHAnsi"/>
                <w:sz w:val="16"/>
                <w:szCs w:val="16"/>
                <w:lang w:val="fr-FR"/>
              </w:rPr>
              <w:t>Madec et al. (2017)</w:t>
            </w:r>
          </w:p>
        </w:tc>
        <w:tc>
          <w:tcPr>
            <w:tcW w:w="1701" w:type="dxa"/>
          </w:tcPr>
          <w:p w14:paraId="35AA6930" w14:textId="77777777" w:rsidR="002D0420" w:rsidRPr="002D0420" w:rsidRDefault="002D0420" w:rsidP="002D042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0420">
              <w:rPr>
                <w:rFonts w:asciiTheme="minorHAnsi" w:hAnsiTheme="minorHAnsi"/>
                <w:sz w:val="16"/>
                <w:szCs w:val="16"/>
                <w:lang w:val="en-US"/>
              </w:rPr>
              <w:t>Thermodynamics, Rheology, Leads</w:t>
            </w:r>
          </w:p>
          <w:p w14:paraId="659221D0" w14:textId="77777777" w:rsidR="002D0420" w:rsidRPr="002D0420" w:rsidRDefault="002D0420" w:rsidP="002D042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042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Vancoppenolle et al. (2009), </w:t>
            </w:r>
          </w:p>
          <w:p w14:paraId="2ECE8811" w14:textId="32281E6D" w:rsidR="00C666D4" w:rsidRPr="004F5771" w:rsidRDefault="002D0420" w:rsidP="002D042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0420">
              <w:rPr>
                <w:rFonts w:asciiTheme="minorHAnsi" w:hAnsiTheme="minorHAnsi"/>
                <w:sz w:val="16"/>
                <w:szCs w:val="16"/>
                <w:lang w:val="en-US"/>
              </w:rPr>
              <w:t>Rousset et al. (2015)</w:t>
            </w:r>
          </w:p>
        </w:tc>
        <w:tc>
          <w:tcPr>
            <w:tcW w:w="1275" w:type="dxa"/>
          </w:tcPr>
          <w:p w14:paraId="6B902904" w14:textId="77777777" w:rsidR="002D0420" w:rsidRPr="002D0420" w:rsidRDefault="002D0420" w:rsidP="002D042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0420">
              <w:rPr>
                <w:rFonts w:asciiTheme="minorHAnsi" w:hAnsiTheme="minorHAnsi"/>
                <w:sz w:val="16"/>
                <w:szCs w:val="16"/>
                <w:lang w:val="en-US"/>
              </w:rPr>
              <w:t>No adjustments</w:t>
            </w:r>
          </w:p>
          <w:p w14:paraId="14826D6D" w14:textId="77777777" w:rsidR="002D0420" w:rsidRPr="002D0420" w:rsidRDefault="002D0420" w:rsidP="002D042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042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Marti et al. (2010), </w:t>
            </w:r>
          </w:p>
          <w:p w14:paraId="4446B7B0" w14:textId="6AACA285" w:rsidR="00C666D4" w:rsidRPr="004F5771" w:rsidRDefault="002D0420" w:rsidP="002D042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0420">
              <w:rPr>
                <w:rFonts w:asciiTheme="minorHAnsi" w:hAnsiTheme="minorHAnsi"/>
                <w:sz w:val="16"/>
                <w:szCs w:val="16"/>
                <w:lang w:val="en-US"/>
              </w:rPr>
              <w:t>Mignot et al. (in prep)</w:t>
            </w:r>
          </w:p>
        </w:tc>
        <w:tc>
          <w:tcPr>
            <w:tcW w:w="1418" w:type="dxa"/>
          </w:tcPr>
          <w:p w14:paraId="45C6CDEC" w14:textId="77777777" w:rsidR="002D0420" w:rsidRPr="002D0420" w:rsidRDefault="002D0420" w:rsidP="002D042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0420">
              <w:rPr>
                <w:rFonts w:asciiTheme="minorHAnsi" w:hAnsiTheme="minorHAnsi"/>
                <w:sz w:val="16"/>
                <w:szCs w:val="16"/>
                <w:lang w:val="en-US"/>
              </w:rPr>
              <w:t>Layers, canopy, routing, phenology</w:t>
            </w:r>
          </w:p>
          <w:p w14:paraId="6801A7A9" w14:textId="76D6BBBC" w:rsidR="00C666D4" w:rsidRPr="004F5771" w:rsidRDefault="002D0420" w:rsidP="002D042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0420">
              <w:rPr>
                <w:rFonts w:asciiTheme="minorHAnsi" w:hAnsiTheme="minorHAnsi"/>
                <w:sz w:val="16"/>
                <w:szCs w:val="16"/>
                <w:lang w:val="en-US"/>
              </w:rPr>
              <w:t>Peylin et al. (in prep)</w:t>
            </w:r>
          </w:p>
        </w:tc>
        <w:tc>
          <w:tcPr>
            <w:tcW w:w="1843" w:type="dxa"/>
          </w:tcPr>
          <w:p w14:paraId="2289FE99" w14:textId="706A5913" w:rsidR="00C666D4" w:rsidRDefault="002D042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Enhanced</w:t>
            </w:r>
          </w:p>
          <w:p w14:paraId="22F90542" w14:textId="74695FBA" w:rsidR="00C666D4" w:rsidRDefault="002D042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Contoux et al. (in-prep)</w:t>
            </w:r>
          </w:p>
        </w:tc>
        <w:tc>
          <w:tcPr>
            <w:tcW w:w="1275" w:type="dxa"/>
          </w:tcPr>
          <w:p w14:paraId="6FD66AAA" w14:textId="1CE238EB" w:rsidR="00C666D4" w:rsidRPr="004F5771" w:rsidRDefault="002D042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Salzmann et al. (2008)</w:t>
            </w:r>
          </w:p>
        </w:tc>
        <w:tc>
          <w:tcPr>
            <w:tcW w:w="1275" w:type="dxa"/>
          </w:tcPr>
          <w:p w14:paraId="73FA8306" w14:textId="77777777" w:rsidR="00C666D4" w:rsidRDefault="002D042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4.8</w:t>
            </w:r>
          </w:p>
          <w:p w14:paraId="38F66A24" w14:textId="555C54CB" w:rsidR="00A93F60" w:rsidRPr="004F5771" w:rsidRDefault="00A93F6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(Mignot et al.</w:t>
            </w:r>
            <w:r w:rsidRPr="00A93F6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in prep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)</w:t>
            </w:r>
          </w:p>
        </w:tc>
      </w:tr>
      <w:tr w:rsidR="00C666D4" w:rsidRPr="003868BF" w14:paraId="1F55C0CD" w14:textId="77777777" w:rsidTr="00516644">
        <w:tc>
          <w:tcPr>
            <w:tcW w:w="1271" w:type="dxa"/>
          </w:tcPr>
          <w:p w14:paraId="500CB89B" w14:textId="77777777" w:rsidR="00C666D4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sz w:val="16"/>
                <w:szCs w:val="16"/>
                <w:lang w:val="fr-FR"/>
              </w:rPr>
              <w:t>IPSLCM5A2.1</w:t>
            </w:r>
          </w:p>
          <w:p w14:paraId="131304A7" w14:textId="481A5CD7" w:rsidR="00C666D4" w:rsidRPr="004F5771" w:rsidRDefault="005738A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sz w:val="16"/>
                <w:szCs w:val="16"/>
                <w:lang w:val="fr-FR"/>
              </w:rPr>
              <w:t>2017</w:t>
            </w:r>
          </w:p>
        </w:tc>
        <w:tc>
          <w:tcPr>
            <w:tcW w:w="1985" w:type="dxa"/>
          </w:tcPr>
          <w:p w14:paraId="5BA63530" w14:textId="77777777" w:rsidR="00C666D4" w:rsidRPr="004F5771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4F5771">
              <w:rPr>
                <w:rFonts w:asciiTheme="minorHAnsi" w:hAnsiTheme="minorHAnsi"/>
                <w:sz w:val="16"/>
                <w:szCs w:val="16"/>
                <w:lang w:val="fr-FR"/>
              </w:rPr>
              <w:t>Laboratoire des Sciences du Climat et de l'Environnement (LSCE), France</w:t>
            </w:r>
          </w:p>
        </w:tc>
        <w:tc>
          <w:tcPr>
            <w:tcW w:w="1701" w:type="dxa"/>
          </w:tcPr>
          <w:p w14:paraId="642CE222" w14:textId="77777777" w:rsidR="00C666D4" w:rsidRDefault="005738A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Top = 70 km</w:t>
            </w:r>
          </w:p>
          <w:p w14:paraId="4AB98AF0" w14:textId="682D2D2B" w:rsidR="005738A0" w:rsidRDefault="005738A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3.75° </w:t>
            </w:r>
            <w:r w:rsidRPr="005738A0">
              <w:rPr>
                <w:rFonts w:asciiTheme="minorHAnsi" w:hAnsiTheme="minorHAnsi"/>
                <w:sz w:val="16"/>
                <w:szCs w:val="16"/>
                <w:lang w:val="en-US"/>
              </w:rPr>
              <w:t>x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1.9°, L39</w:t>
            </w:r>
          </w:p>
          <w:p w14:paraId="125346F6" w14:textId="7DB91774" w:rsidR="005738A0" w:rsidRPr="004F5771" w:rsidRDefault="005738A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Hourdin et al. (2006, 2013), Sepulchre et al. (in prep)</w:t>
            </w:r>
          </w:p>
        </w:tc>
        <w:tc>
          <w:tcPr>
            <w:tcW w:w="1701" w:type="dxa"/>
          </w:tcPr>
          <w:p w14:paraId="0FAFC8D5" w14:textId="77777777" w:rsidR="00625E55" w:rsidRPr="00625E55" w:rsidRDefault="00625E55" w:rsidP="00625E55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625E55">
              <w:rPr>
                <w:rFonts w:asciiTheme="minorHAnsi" w:hAnsiTheme="minorHAnsi"/>
                <w:sz w:val="16"/>
                <w:szCs w:val="16"/>
                <w:lang w:val="fr-FR"/>
              </w:rPr>
              <w:t>0.5°-2° x 2°, L31</w:t>
            </w:r>
          </w:p>
          <w:p w14:paraId="65B85610" w14:textId="77777777" w:rsidR="00625E55" w:rsidRPr="00625E55" w:rsidRDefault="00625E55" w:rsidP="00625E55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625E55">
              <w:rPr>
                <w:rFonts w:asciiTheme="minorHAnsi" w:hAnsiTheme="minorHAnsi"/>
                <w:sz w:val="16"/>
                <w:szCs w:val="16"/>
                <w:lang w:val="fr-FR"/>
              </w:rPr>
              <w:t>Free surface, Z-coordinates</w:t>
            </w:r>
          </w:p>
          <w:p w14:paraId="1FD5FAA6" w14:textId="6BCA96FA" w:rsidR="00C666D4" w:rsidRPr="004F5771" w:rsidRDefault="00625E55" w:rsidP="00625E55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625E55">
              <w:rPr>
                <w:rFonts w:asciiTheme="minorHAnsi" w:hAnsiTheme="minorHAnsi"/>
                <w:sz w:val="16"/>
                <w:szCs w:val="16"/>
                <w:lang w:val="fr-FR"/>
              </w:rPr>
              <w:t>Dufresne et al. (2013), Madec et al. (1997), Sepulchre et al. (in prep)</w:t>
            </w:r>
          </w:p>
        </w:tc>
        <w:tc>
          <w:tcPr>
            <w:tcW w:w="1701" w:type="dxa"/>
          </w:tcPr>
          <w:p w14:paraId="6F440DCE" w14:textId="77777777" w:rsidR="00625E55" w:rsidRPr="00625E55" w:rsidRDefault="00625E55" w:rsidP="00625E5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25E55">
              <w:rPr>
                <w:rFonts w:asciiTheme="minorHAnsi" w:hAnsiTheme="minorHAnsi"/>
                <w:sz w:val="16"/>
                <w:szCs w:val="16"/>
                <w:lang w:val="en-US"/>
              </w:rPr>
              <w:t>Thermodynamics, Rheology, Leads</w:t>
            </w:r>
          </w:p>
          <w:p w14:paraId="6EFD7D61" w14:textId="20D284B5" w:rsidR="00C666D4" w:rsidRPr="004F5771" w:rsidRDefault="00625E55" w:rsidP="00625E5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25E55">
              <w:rPr>
                <w:rFonts w:asciiTheme="minorHAnsi" w:hAnsiTheme="minorHAnsi"/>
                <w:sz w:val="16"/>
                <w:szCs w:val="16"/>
                <w:lang w:val="en-US"/>
              </w:rPr>
              <w:t>Fichefet and Morales-Maqueda, (1997, 1999), Sepulchre et al. (in prep)</w:t>
            </w:r>
          </w:p>
        </w:tc>
        <w:tc>
          <w:tcPr>
            <w:tcW w:w="1275" w:type="dxa"/>
          </w:tcPr>
          <w:p w14:paraId="0DBFF298" w14:textId="4E04F525" w:rsidR="00C666D4" w:rsidRPr="004F5771" w:rsidRDefault="00625E55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25E55">
              <w:rPr>
                <w:rFonts w:asciiTheme="minorHAnsi" w:hAnsiTheme="minorHAnsi"/>
                <w:sz w:val="16"/>
                <w:szCs w:val="16"/>
                <w:lang w:val="en-US"/>
              </w:rPr>
              <w:t>No adjustment Marti et al. (2010), Sepulchre et al. (in prep)</w:t>
            </w:r>
          </w:p>
        </w:tc>
        <w:tc>
          <w:tcPr>
            <w:tcW w:w="1418" w:type="dxa"/>
          </w:tcPr>
          <w:p w14:paraId="40DD394F" w14:textId="77777777" w:rsidR="00625E55" w:rsidRPr="00625E55" w:rsidRDefault="00625E55" w:rsidP="00625E5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25E55">
              <w:rPr>
                <w:rFonts w:asciiTheme="minorHAnsi" w:hAnsiTheme="minorHAnsi"/>
                <w:sz w:val="16"/>
                <w:szCs w:val="16"/>
                <w:lang w:val="en-US"/>
              </w:rPr>
              <w:t>Layers, canopy, routing, phenology</w:t>
            </w:r>
          </w:p>
          <w:p w14:paraId="17CA6A8B" w14:textId="01EC6F82" w:rsidR="00C666D4" w:rsidRPr="004F5771" w:rsidRDefault="00625E55" w:rsidP="00625E5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25E55">
              <w:rPr>
                <w:rFonts w:asciiTheme="minorHAnsi" w:hAnsiTheme="minorHAnsi"/>
                <w:sz w:val="16"/>
                <w:szCs w:val="16"/>
                <w:lang w:val="en-US"/>
              </w:rPr>
              <w:t>Krinner et al., (2005), Marti et al. (2010), Dufresne et al. (2013)</w:t>
            </w:r>
          </w:p>
        </w:tc>
        <w:tc>
          <w:tcPr>
            <w:tcW w:w="1843" w:type="dxa"/>
          </w:tcPr>
          <w:p w14:paraId="4B660840" w14:textId="045969DC" w:rsidR="00C666D4" w:rsidRDefault="00311676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Enhanced</w:t>
            </w:r>
          </w:p>
          <w:p w14:paraId="24574A1B" w14:textId="05B98BA3" w:rsidR="00C666D4" w:rsidRDefault="00311676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Tan et al. (submitted)</w:t>
            </w:r>
          </w:p>
        </w:tc>
        <w:tc>
          <w:tcPr>
            <w:tcW w:w="1275" w:type="dxa"/>
          </w:tcPr>
          <w:p w14:paraId="5BE8AA4A" w14:textId="7D65AE0E" w:rsidR="00C666D4" w:rsidRPr="004F5771" w:rsidRDefault="00311676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Salzmann et al. (2008)</w:t>
            </w:r>
          </w:p>
        </w:tc>
        <w:tc>
          <w:tcPr>
            <w:tcW w:w="1275" w:type="dxa"/>
          </w:tcPr>
          <w:p w14:paraId="726EFD7A" w14:textId="77777777" w:rsidR="00C666D4" w:rsidRDefault="00FC6F11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3.6</w:t>
            </w:r>
          </w:p>
          <w:p w14:paraId="4D018219" w14:textId="6301B1D3" w:rsidR="00A93F60" w:rsidRPr="004F5771" w:rsidRDefault="00A93F6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(Sepulchre Pierre </w:t>
            </w:r>
            <w:r w:rsidRPr="00A93F60">
              <w:rPr>
                <w:rFonts w:asciiTheme="minorHAnsi" w:hAnsiTheme="minorHAnsi"/>
                <w:sz w:val="16"/>
                <w:szCs w:val="16"/>
                <w:lang w:val="en-US"/>
              </w:rPr>
              <w:t>pers. Comm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.)</w:t>
            </w:r>
          </w:p>
        </w:tc>
      </w:tr>
      <w:tr w:rsidR="00C666D4" w:rsidRPr="003868BF" w14:paraId="2D97C2BB" w14:textId="77777777" w:rsidTr="00516644">
        <w:tc>
          <w:tcPr>
            <w:tcW w:w="1271" w:type="dxa"/>
          </w:tcPr>
          <w:p w14:paraId="37D2487F" w14:textId="4B13FFFD" w:rsidR="00C666D4" w:rsidRPr="004F5771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4F5771">
              <w:rPr>
                <w:rFonts w:asciiTheme="minorHAnsi" w:hAnsiTheme="minorHAnsi"/>
                <w:sz w:val="16"/>
                <w:szCs w:val="16"/>
                <w:lang w:val="fr-FR"/>
              </w:rPr>
              <w:t>IPSLCM5A</w:t>
            </w:r>
          </w:p>
          <w:p w14:paraId="193409AE" w14:textId="77777777" w:rsidR="00C666D4" w:rsidRPr="004F5771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4F5771">
              <w:rPr>
                <w:rFonts w:asciiTheme="minorHAnsi" w:hAnsiTheme="minorHAnsi"/>
                <w:sz w:val="16"/>
                <w:szCs w:val="16"/>
                <w:lang w:val="fr-FR"/>
              </w:rPr>
              <w:t>2010</w:t>
            </w:r>
          </w:p>
        </w:tc>
        <w:tc>
          <w:tcPr>
            <w:tcW w:w="1985" w:type="dxa"/>
          </w:tcPr>
          <w:p w14:paraId="7C640E02" w14:textId="77777777" w:rsidR="00C666D4" w:rsidRPr="004F5771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4F5771">
              <w:rPr>
                <w:rFonts w:asciiTheme="minorHAnsi" w:hAnsiTheme="minorHAnsi"/>
                <w:sz w:val="16"/>
                <w:szCs w:val="16"/>
                <w:lang w:val="fr-FR"/>
              </w:rPr>
              <w:t>Laboratoire des Sciences du Climat et de l'Environnement (LSCE), France</w:t>
            </w:r>
          </w:p>
        </w:tc>
        <w:tc>
          <w:tcPr>
            <w:tcW w:w="1701" w:type="dxa"/>
          </w:tcPr>
          <w:p w14:paraId="257A4C9A" w14:textId="77777777" w:rsidR="00C666D4" w:rsidRPr="004F5771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5771">
              <w:rPr>
                <w:rFonts w:asciiTheme="minorHAnsi" w:hAnsiTheme="minorHAnsi"/>
                <w:sz w:val="16"/>
                <w:szCs w:val="16"/>
                <w:lang w:val="en-US"/>
              </w:rPr>
              <w:t>Top = 70 km</w:t>
            </w:r>
          </w:p>
          <w:p w14:paraId="5FD97CBF" w14:textId="77777777" w:rsidR="00C666D4" w:rsidRPr="004F5771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5771">
              <w:rPr>
                <w:rFonts w:asciiTheme="minorHAnsi" w:hAnsiTheme="minorHAnsi"/>
                <w:sz w:val="16"/>
                <w:szCs w:val="16"/>
                <w:lang w:val="en-US"/>
              </w:rPr>
              <w:t>3.75° x 1.9°, L39</w:t>
            </w:r>
          </w:p>
          <w:p w14:paraId="35938C32" w14:textId="78A4983E" w:rsidR="00C666D4" w:rsidRPr="004F5771" w:rsidRDefault="005738A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Hourdin et al. (2006, 2013</w:t>
            </w:r>
            <w:r w:rsidR="00C666D4" w:rsidRPr="004F5771">
              <w:rPr>
                <w:rFonts w:asciiTheme="minorHAnsi" w:hAnsi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</w:tcPr>
          <w:p w14:paraId="787627B6" w14:textId="77777777" w:rsidR="00C666D4" w:rsidRPr="004F5771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4F5771">
              <w:rPr>
                <w:rFonts w:asciiTheme="minorHAnsi" w:hAnsiTheme="minorHAnsi"/>
                <w:sz w:val="16"/>
                <w:szCs w:val="16"/>
                <w:lang w:val="fr-FR"/>
              </w:rPr>
              <w:t>0.5°-2° x 2°, L31</w:t>
            </w:r>
          </w:p>
          <w:p w14:paraId="67DE713E" w14:textId="66DEE93F" w:rsidR="00C666D4" w:rsidRPr="004F5771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4F5771">
              <w:rPr>
                <w:rFonts w:asciiTheme="minorHAnsi" w:hAnsiTheme="minorHAnsi"/>
                <w:sz w:val="16"/>
                <w:szCs w:val="16"/>
                <w:lang w:val="fr-FR"/>
              </w:rPr>
              <w:t>Free surface, Z-c</w:t>
            </w:r>
            <w:r w:rsidR="005738A0">
              <w:rPr>
                <w:rFonts w:asciiTheme="minorHAnsi" w:hAnsiTheme="minorHAnsi"/>
                <w:sz w:val="16"/>
                <w:szCs w:val="16"/>
                <w:lang w:val="fr-FR"/>
              </w:rPr>
              <w:t>oordinates</w:t>
            </w:r>
            <w:r w:rsidR="005738A0">
              <w:rPr>
                <w:rFonts w:asciiTheme="minorHAnsi" w:hAnsiTheme="minorHAnsi"/>
                <w:sz w:val="16"/>
                <w:szCs w:val="16"/>
                <w:lang w:val="fr-FR"/>
              </w:rPr>
              <w:br/>
              <w:t>Dufresne et al. (2013</w:t>
            </w:r>
            <w:r w:rsidRPr="004F5771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), Madec et al. </w:t>
            </w:r>
            <w:r w:rsidRPr="004F5771">
              <w:rPr>
                <w:rFonts w:asciiTheme="minorHAnsi" w:hAnsiTheme="minorHAnsi"/>
                <w:sz w:val="16"/>
                <w:szCs w:val="16"/>
                <w:lang w:val="en-US"/>
              </w:rPr>
              <w:t>(1997)</w:t>
            </w:r>
          </w:p>
        </w:tc>
        <w:tc>
          <w:tcPr>
            <w:tcW w:w="1701" w:type="dxa"/>
          </w:tcPr>
          <w:p w14:paraId="5BAB48BD" w14:textId="77777777" w:rsidR="00C666D4" w:rsidRPr="004F5771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5771">
              <w:rPr>
                <w:rFonts w:asciiTheme="minorHAnsi" w:hAnsiTheme="minorHAnsi"/>
                <w:sz w:val="16"/>
                <w:szCs w:val="16"/>
                <w:lang w:val="en-US"/>
              </w:rPr>
              <w:t>Thermodynamics, Rheology, Leads</w:t>
            </w:r>
          </w:p>
          <w:p w14:paraId="5512661B" w14:textId="54F3F50B" w:rsidR="00C666D4" w:rsidRPr="004F5771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4F5771">
              <w:rPr>
                <w:rFonts w:asciiTheme="minorHAnsi" w:hAnsiTheme="minorHAnsi"/>
                <w:sz w:val="16"/>
                <w:szCs w:val="16"/>
                <w:lang w:val="fr-FR"/>
              </w:rPr>
              <w:t>Fichefet and</w:t>
            </w:r>
            <w:r w:rsidR="00880F9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Morales-Maqueda, (1997, 1999)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3DE405C8" w14:textId="71DF865D" w:rsidR="00C666D4" w:rsidRPr="004F5771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5771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No adjustment </w:t>
            </w:r>
            <w:bookmarkStart w:id="1" w:name="OLE_LINK5"/>
            <w:bookmarkStart w:id="2" w:name="OLE_LINK6"/>
            <w:r w:rsidRPr="004F5771">
              <w:rPr>
                <w:rFonts w:asciiTheme="minorHAnsi" w:hAnsiTheme="minorHAnsi"/>
                <w:sz w:val="16"/>
                <w:szCs w:val="16"/>
                <w:lang w:val="en-US"/>
              </w:rPr>
              <w:t>Marti et al. (2010)</w:t>
            </w:r>
            <w:bookmarkStart w:id="3" w:name="OLE_LINK7"/>
            <w:bookmarkStart w:id="4" w:name="OLE_LINK8"/>
            <w:r w:rsidRPr="004F5771">
              <w:rPr>
                <w:rFonts w:asciiTheme="minorHAnsi" w:hAnsiTheme="minorHAnsi"/>
                <w:sz w:val="16"/>
                <w:szCs w:val="16"/>
                <w:lang w:val="en-US"/>
              </w:rPr>
              <w:t>,</w:t>
            </w:r>
            <w:bookmarkEnd w:id="1"/>
            <w:bookmarkEnd w:id="2"/>
            <w:r w:rsidR="005738A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Dufresne et al. (2013</w:t>
            </w:r>
            <w:r w:rsidRPr="004F5771">
              <w:rPr>
                <w:rFonts w:asciiTheme="minorHAnsi" w:hAnsiTheme="minorHAnsi"/>
                <w:sz w:val="16"/>
                <w:szCs w:val="16"/>
                <w:lang w:val="en-US"/>
              </w:rPr>
              <w:t>) </w:t>
            </w:r>
          </w:p>
          <w:bookmarkEnd w:id="3"/>
          <w:bookmarkEnd w:id="4"/>
          <w:p w14:paraId="6FBE99AD" w14:textId="77777777" w:rsidR="00C666D4" w:rsidRPr="004F5771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7E1A81BF" w14:textId="77777777" w:rsidR="00C666D4" w:rsidRPr="004F5771" w:rsidRDefault="00C666D4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5771">
              <w:rPr>
                <w:rFonts w:asciiTheme="minorHAnsi" w:hAnsiTheme="minorHAnsi"/>
                <w:sz w:val="16"/>
                <w:szCs w:val="16"/>
                <w:lang w:val="en-US"/>
              </w:rPr>
              <w:t>Layers, canopy, routing, phenology</w:t>
            </w:r>
          </w:p>
          <w:p w14:paraId="59F07EFC" w14:textId="45E97DD1" w:rsidR="00C666D4" w:rsidRPr="004F5771" w:rsidRDefault="00197C0F" w:rsidP="004F5771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Krinner et al.</w:t>
            </w:r>
            <w:r w:rsidR="00C666D4" w:rsidRPr="004F5771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(2005), Marti et a</w:t>
            </w:r>
            <w:r w:rsidR="005738A0">
              <w:rPr>
                <w:rFonts w:asciiTheme="minorHAnsi" w:hAnsiTheme="minorHAnsi"/>
                <w:sz w:val="16"/>
                <w:szCs w:val="16"/>
                <w:lang w:val="en-US"/>
              </w:rPr>
              <w:t>l. (2010), Dufresne et al. (2013</w:t>
            </w:r>
            <w:r w:rsidR="00C666D4" w:rsidRPr="004F5771">
              <w:rPr>
                <w:rFonts w:asciiTheme="minorHAnsi" w:hAnsiTheme="minorHAnsi"/>
                <w:sz w:val="16"/>
                <w:szCs w:val="16"/>
                <w:lang w:val="en-US"/>
              </w:rPr>
              <w:t>) </w:t>
            </w:r>
          </w:p>
        </w:tc>
        <w:tc>
          <w:tcPr>
            <w:tcW w:w="1843" w:type="dxa"/>
          </w:tcPr>
          <w:p w14:paraId="7A447A76" w14:textId="5EA6DB96" w:rsidR="00C666D4" w:rsidRDefault="005738A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Enhanced</w:t>
            </w:r>
          </w:p>
          <w:p w14:paraId="301AF6CE" w14:textId="1DC146E7" w:rsidR="00C666D4" w:rsidRPr="004F5771" w:rsidRDefault="005738A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Tan et al. (submitted)</w:t>
            </w:r>
          </w:p>
        </w:tc>
        <w:tc>
          <w:tcPr>
            <w:tcW w:w="1275" w:type="dxa"/>
          </w:tcPr>
          <w:p w14:paraId="4590560B" w14:textId="73ACC785" w:rsidR="00C666D4" w:rsidRPr="004F5771" w:rsidRDefault="005738A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Salzmann et al. (2008)</w:t>
            </w:r>
          </w:p>
        </w:tc>
        <w:tc>
          <w:tcPr>
            <w:tcW w:w="1275" w:type="dxa"/>
          </w:tcPr>
          <w:p w14:paraId="3F94C24F" w14:textId="77777777" w:rsidR="00C666D4" w:rsidRDefault="005738A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4.1</w:t>
            </w:r>
          </w:p>
          <w:p w14:paraId="49A8CBB8" w14:textId="5603AB30" w:rsidR="00A93F60" w:rsidRPr="004F5771" w:rsidRDefault="00A93F60" w:rsidP="007F153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(Dufresne et al.</w:t>
            </w:r>
            <w:r w:rsidRPr="00A93F6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2013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)</w:t>
            </w:r>
          </w:p>
        </w:tc>
      </w:tr>
      <w:tr w:rsidR="00C666D4" w:rsidRPr="003868BF" w14:paraId="5C316E92" w14:textId="77777777" w:rsidTr="00516644">
        <w:tc>
          <w:tcPr>
            <w:tcW w:w="1271" w:type="dxa"/>
          </w:tcPr>
          <w:p w14:paraId="321638F5" w14:textId="0615A69D" w:rsidR="00C666D4" w:rsidRPr="00FE123F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FE123F">
              <w:rPr>
                <w:rFonts w:ascii="Calibri" w:eastAsia="Calibri" w:hAnsi="Calibri"/>
                <w:sz w:val="16"/>
                <w:szCs w:val="16"/>
              </w:rPr>
              <w:t>MRI-CGCM 2.3</w:t>
            </w:r>
          </w:p>
          <w:p w14:paraId="1993CB40" w14:textId="77777777" w:rsidR="00C666D4" w:rsidRPr="00FE123F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985" w:type="dxa"/>
          </w:tcPr>
          <w:p w14:paraId="55E90B39" w14:textId="77777777" w:rsidR="00C666D4" w:rsidRPr="00FE123F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 xml:space="preserve">Meteorological Research Institute and </w:t>
            </w:r>
            <w:r w:rsidRPr="00FE123F">
              <w:rPr>
                <w:rFonts w:ascii="Calibri" w:eastAsia="Calibri" w:hAnsi="Calibri"/>
                <w:sz w:val="16"/>
                <w:szCs w:val="16"/>
              </w:rPr>
              <w:t>University of Tsukuba, Japan</w:t>
            </w:r>
          </w:p>
        </w:tc>
        <w:tc>
          <w:tcPr>
            <w:tcW w:w="1701" w:type="dxa"/>
          </w:tcPr>
          <w:p w14:paraId="686073A7" w14:textId="77777777" w:rsidR="00C666D4" w:rsidRPr="00230D41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30D41">
              <w:rPr>
                <w:rFonts w:ascii="Calibri" w:eastAsia="Calibri" w:hAnsi="Calibri"/>
                <w:sz w:val="16"/>
                <w:szCs w:val="16"/>
              </w:rPr>
              <w:t xml:space="preserve">Top = </w:t>
            </w:r>
            <w:r w:rsidRPr="0030177C">
              <w:rPr>
                <w:rFonts w:ascii="Calibri" w:eastAsia="Calibri" w:hAnsi="Calibri"/>
                <w:sz w:val="16"/>
                <w:szCs w:val="16"/>
                <w:lang w:val="en-US"/>
              </w:rPr>
              <w:t>0.4 hPa</w:t>
            </w:r>
          </w:p>
          <w:p w14:paraId="5741C7BA" w14:textId="77777777" w:rsidR="00C666D4" w:rsidRPr="00230D41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T42 (~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t>2.8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sym w:font="Symbol" w:char="F0B0"/>
            </w:r>
            <w:r w:rsidRPr="00230D41">
              <w:rPr>
                <w:rFonts w:ascii="Calibri" w:eastAsia="Calibri" w:hAnsi="Calibri"/>
                <w:sz w:val="16"/>
                <w:szCs w:val="16"/>
              </w:rPr>
              <w:t xml:space="preserve"> x 2.8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sym w:font="Symbol" w:char="F0B0"/>
            </w:r>
            <w:r w:rsidRPr="00230D41">
              <w:rPr>
                <w:rFonts w:ascii="Calibri" w:eastAsia="Calibri" w:hAnsi="Calibri"/>
                <w:sz w:val="16"/>
                <w:szCs w:val="16"/>
              </w:rPr>
              <w:t>) L</w:t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3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t>0</w:t>
            </w:r>
          </w:p>
          <w:p w14:paraId="1198004B" w14:textId="77777777" w:rsidR="00C666D4" w:rsidRPr="00FE123F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Yukimoto et al.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(200</w:t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Calibri" w:eastAsia="Calibri" w:hAnsi="Calibri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0F4FE8EF" w14:textId="77777777" w:rsidR="00C666D4" w:rsidRPr="00230D41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30D41">
              <w:rPr>
                <w:rFonts w:ascii="Calibri" w:eastAsia="Calibri" w:hAnsi="Calibri"/>
                <w:sz w:val="16"/>
                <w:szCs w:val="16"/>
              </w:rPr>
              <w:t>0.5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sym w:font="Symbol" w:char="F0B0"/>
            </w:r>
            <w:r w:rsidRPr="00230D41">
              <w:rPr>
                <w:rFonts w:ascii="Calibri" w:eastAsia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2.0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sym w:font="Symbol" w:char="F0B0"/>
            </w:r>
            <w:r w:rsidRPr="00230D41">
              <w:rPr>
                <w:rFonts w:ascii="Calibri" w:eastAsia="Calibri" w:hAnsi="Calibri"/>
                <w:sz w:val="16"/>
                <w:szCs w:val="16"/>
              </w:rPr>
              <w:t xml:space="preserve"> x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2.5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sym w:font="Symbol" w:char="F0B0"/>
            </w:r>
            <w:r w:rsidRPr="00230D41">
              <w:rPr>
                <w:rFonts w:ascii="Calibri" w:eastAsia="Calibri" w:hAnsi="Calibri"/>
                <w:sz w:val="16"/>
                <w:szCs w:val="16"/>
              </w:rPr>
              <w:t>, L</w:t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2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t>3</w:t>
            </w:r>
          </w:p>
          <w:p w14:paraId="07A7C855" w14:textId="77777777" w:rsidR="00C666D4" w:rsidRPr="00230D41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D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t>epth</w:t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,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rigid lid</w:t>
            </w:r>
          </w:p>
          <w:p w14:paraId="4ABD1E80" w14:textId="77777777" w:rsidR="00C666D4" w:rsidRPr="00FE123F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Yukimoto et al.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(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t>200</w:t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Calibri" w:eastAsia="Calibri" w:hAnsi="Calibri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5447E220" w14:textId="77777777" w:rsidR="00C666D4" w:rsidRPr="00230D41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Free drift, l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t>eads</w:t>
            </w:r>
          </w:p>
          <w:p w14:paraId="64BAC65B" w14:textId="77777777" w:rsidR="00C666D4" w:rsidRPr="00FE123F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3F6CCE">
              <w:rPr>
                <w:rFonts w:ascii="Calibri" w:eastAsia="Calibri" w:hAnsi="Calibri"/>
                <w:sz w:val="16"/>
                <w:szCs w:val="16"/>
              </w:rPr>
              <w:t>Mellor and Kantha (1989)</w:t>
            </w:r>
          </w:p>
        </w:tc>
        <w:tc>
          <w:tcPr>
            <w:tcW w:w="1275" w:type="dxa"/>
          </w:tcPr>
          <w:p w14:paraId="6C587E00" w14:textId="77777777" w:rsidR="00C666D4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H</w:t>
            </w:r>
            <w:r w:rsidRPr="0002563E">
              <w:rPr>
                <w:rFonts w:ascii="Calibri" w:eastAsia="Calibri" w:hAnsi="Calibri"/>
                <w:sz w:val="16"/>
                <w:szCs w:val="16"/>
              </w:rPr>
              <w:t>eat</w:t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 xml:space="preserve">, fresh </w:t>
            </w:r>
            <w:r w:rsidRPr="0002563E">
              <w:rPr>
                <w:rFonts w:ascii="Calibri" w:eastAsia="Calibri" w:hAnsi="Calibri"/>
                <w:sz w:val="16"/>
                <w:szCs w:val="16"/>
              </w:rPr>
              <w:t>water</w:t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 xml:space="preserve"> and momentum (12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sym w:font="Symbol" w:char="F0B0"/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S-12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sym w:font="Symbol" w:char="F0B0"/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N)</w:t>
            </w:r>
          </w:p>
          <w:p w14:paraId="19E6CA40" w14:textId="77777777" w:rsidR="00C666D4" w:rsidRPr="00FE123F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Yukimoto et al. (2006)</w:t>
            </w:r>
          </w:p>
        </w:tc>
        <w:tc>
          <w:tcPr>
            <w:tcW w:w="1418" w:type="dxa"/>
          </w:tcPr>
          <w:p w14:paraId="45E9C3A7" w14:textId="77777777" w:rsidR="00C666D4" w:rsidRPr="00230D41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Layers, canopy</w:t>
            </w:r>
            <w:r w:rsidRPr="00230D41">
              <w:rPr>
                <w:rFonts w:ascii="Calibri" w:eastAsia="Calibri" w:hAnsi="Calibri"/>
                <w:sz w:val="16"/>
                <w:szCs w:val="16"/>
              </w:rPr>
              <w:t>, routing</w:t>
            </w:r>
          </w:p>
          <w:p w14:paraId="3403C5AB" w14:textId="77777777" w:rsidR="00C666D4" w:rsidRPr="0043203F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Sellers et al.</w:t>
            </w:r>
            <w:r w:rsidRPr="0043203F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(</w:t>
            </w:r>
            <w:r>
              <w:rPr>
                <w:rFonts w:ascii="Calibri" w:eastAsia="Calibri" w:hAnsi="Calibri"/>
                <w:sz w:val="16"/>
                <w:szCs w:val="16"/>
              </w:rPr>
              <w:t>1986</w:t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);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43203F">
              <w:rPr>
                <w:rFonts w:ascii="Calibri" w:eastAsia="Calibri" w:hAnsi="Calibri"/>
                <w:sz w:val="16"/>
                <w:szCs w:val="16"/>
              </w:rPr>
              <w:t>Sato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et al.</w:t>
            </w:r>
            <w:r w:rsidRPr="0043203F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(</w:t>
            </w:r>
            <w:r w:rsidRPr="0043203F">
              <w:rPr>
                <w:rFonts w:ascii="Calibri" w:eastAsia="Calibri" w:hAnsi="Calibri"/>
                <w:sz w:val="16"/>
                <w:szCs w:val="16"/>
              </w:rPr>
              <w:t>1989</w:t>
            </w:r>
            <w:r>
              <w:rPr>
                <w:rFonts w:ascii="Calibri" w:eastAsia="Calibri" w:hAnsi="Calibri" w:hint="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843" w:type="dxa"/>
          </w:tcPr>
          <w:p w14:paraId="0FC30F76" w14:textId="77777777" w:rsidR="00C666D4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Standard</w:t>
            </w:r>
          </w:p>
          <w:p w14:paraId="4934C947" w14:textId="77777777" w:rsidR="00C666D4" w:rsidRDefault="00C666D4" w:rsidP="008736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Kamae et al. (2016)</w:t>
            </w:r>
          </w:p>
        </w:tc>
        <w:tc>
          <w:tcPr>
            <w:tcW w:w="1275" w:type="dxa"/>
          </w:tcPr>
          <w:p w14:paraId="6DDA6F63" w14:textId="308C0C8B" w:rsidR="00C666D4" w:rsidRPr="00230D41" w:rsidRDefault="00F64310" w:rsidP="00007B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Salzmann et al. (2008)</w:t>
            </w:r>
          </w:p>
        </w:tc>
        <w:tc>
          <w:tcPr>
            <w:tcW w:w="1275" w:type="dxa"/>
          </w:tcPr>
          <w:p w14:paraId="7CC062BA" w14:textId="77777777" w:rsidR="00C666D4" w:rsidRDefault="00FC6F11" w:rsidP="00007B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2.8</w:t>
            </w:r>
          </w:p>
          <w:p w14:paraId="70C5F51E" w14:textId="6C9AB851" w:rsidR="00604DB1" w:rsidRPr="00230D41" w:rsidRDefault="001A1A12" w:rsidP="00007B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="00A93F60" w:rsidRPr="00A93F60">
              <w:rPr>
                <w:rFonts w:asciiTheme="minorHAnsi" w:hAnsiTheme="minorHAnsi"/>
                <w:sz w:val="16"/>
                <w:szCs w:val="16"/>
              </w:rPr>
              <w:t>Uploaded 2 x CO</w:t>
            </w:r>
            <w:r w:rsidR="00A93F60" w:rsidRPr="001A1A12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  <w:r w:rsidR="00A93F60" w:rsidRPr="00A93F60">
              <w:rPr>
                <w:rFonts w:asciiTheme="minorHAnsi" w:hAnsiTheme="minorHAnsi"/>
                <w:sz w:val="16"/>
                <w:szCs w:val="16"/>
              </w:rPr>
              <w:t xml:space="preserve"> minus PI experiment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C666D4" w:rsidRPr="003868BF" w14:paraId="7EABF433" w14:textId="77777777" w:rsidTr="00516644">
        <w:tc>
          <w:tcPr>
            <w:tcW w:w="1271" w:type="dxa"/>
          </w:tcPr>
          <w:p w14:paraId="6F6BB5AC" w14:textId="77777777" w:rsidR="00C666D4" w:rsidRDefault="00C666D4" w:rsidP="009818E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NorESM-F</w:t>
            </w:r>
          </w:p>
          <w:p w14:paraId="12257123" w14:textId="575223E7" w:rsidR="00C666D4" w:rsidRPr="00FE123F" w:rsidRDefault="00CF3221" w:rsidP="009818E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2017</w:t>
            </w:r>
          </w:p>
        </w:tc>
        <w:tc>
          <w:tcPr>
            <w:tcW w:w="1985" w:type="dxa"/>
          </w:tcPr>
          <w:p w14:paraId="417203B0" w14:textId="3E59400F" w:rsidR="00C666D4" w:rsidRDefault="00197C0F" w:rsidP="009818E3">
            <w:pPr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197C0F">
              <w:rPr>
                <w:rFonts w:ascii="Calibri" w:eastAsia="Calibri" w:hAnsi="Calibri"/>
                <w:sz w:val="16"/>
                <w:szCs w:val="16"/>
                <w:lang w:eastAsia="ja-JP"/>
              </w:rPr>
              <w:t>NORCE Norwegian Research Centre, Bjerknes Centre for Climate Research, Bergen, Norway</w:t>
            </w:r>
          </w:p>
        </w:tc>
        <w:tc>
          <w:tcPr>
            <w:tcW w:w="1701" w:type="dxa"/>
          </w:tcPr>
          <w:p w14:paraId="589AA44B" w14:textId="77777777" w:rsidR="0050405F" w:rsidRPr="0050405F" w:rsidRDefault="0050405F" w:rsidP="0050405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50405F">
              <w:rPr>
                <w:rFonts w:ascii="Calibri" w:eastAsia="Calibri" w:hAnsi="Calibri"/>
                <w:sz w:val="16"/>
                <w:szCs w:val="16"/>
              </w:rPr>
              <w:t>Top = 3.5 hPa</w:t>
            </w:r>
          </w:p>
          <w:p w14:paraId="4E0444B6" w14:textId="3F9DA970" w:rsidR="00C666D4" w:rsidRPr="00230D41" w:rsidRDefault="0050405F" w:rsidP="0050405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50405F">
              <w:rPr>
                <w:rFonts w:ascii="Calibri" w:eastAsia="Calibri" w:hAnsi="Calibri"/>
                <w:sz w:val="16"/>
                <w:szCs w:val="16"/>
              </w:rPr>
              <w:t>1.9° × 2.5°, L26 (CAM4)</w:t>
            </w:r>
          </w:p>
        </w:tc>
        <w:tc>
          <w:tcPr>
            <w:tcW w:w="1701" w:type="dxa"/>
          </w:tcPr>
          <w:p w14:paraId="14CCE8CA" w14:textId="39A51940" w:rsidR="00C666D4" w:rsidRPr="00230D41" w:rsidRDefault="0050405F" w:rsidP="009818E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~1° x 1°</w:t>
            </w:r>
            <w:r w:rsidRPr="0050405F">
              <w:rPr>
                <w:rFonts w:ascii="Calibri" w:eastAsia="Calibri" w:hAnsi="Calibri"/>
                <w:sz w:val="16"/>
                <w:szCs w:val="16"/>
              </w:rPr>
              <w:t>, L53 isopycnal layers</w:t>
            </w:r>
          </w:p>
        </w:tc>
        <w:tc>
          <w:tcPr>
            <w:tcW w:w="1701" w:type="dxa"/>
          </w:tcPr>
          <w:p w14:paraId="58CB6CBB" w14:textId="77777777" w:rsidR="0050405F" w:rsidRPr="0050405F" w:rsidRDefault="0050405F" w:rsidP="0050405F">
            <w:pPr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50405F">
              <w:rPr>
                <w:rFonts w:ascii="Calibri" w:eastAsia="Calibri" w:hAnsi="Calibri"/>
                <w:sz w:val="16"/>
                <w:szCs w:val="16"/>
                <w:lang w:eastAsia="ja-JP"/>
              </w:rPr>
              <w:t>Rheology, melt ponds</w:t>
            </w:r>
          </w:p>
          <w:p w14:paraId="140B4BBA" w14:textId="0F172345" w:rsidR="00C666D4" w:rsidRDefault="0050405F" w:rsidP="0050405F">
            <w:pPr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50405F">
              <w:rPr>
                <w:rFonts w:ascii="Calibri" w:eastAsia="Calibri" w:hAnsi="Calibri"/>
                <w:sz w:val="16"/>
                <w:szCs w:val="16"/>
                <w:lang w:eastAsia="ja-JP"/>
              </w:rPr>
              <w:t>Holland et al., (2012); Hunke and Lipscomb (2010)</w:t>
            </w:r>
          </w:p>
        </w:tc>
        <w:tc>
          <w:tcPr>
            <w:tcW w:w="1275" w:type="dxa"/>
          </w:tcPr>
          <w:p w14:paraId="0F1CC9B8" w14:textId="77777777" w:rsidR="0050405F" w:rsidRPr="0050405F" w:rsidRDefault="0050405F" w:rsidP="0050405F">
            <w:pPr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50405F">
              <w:rPr>
                <w:rFonts w:ascii="Calibri" w:eastAsia="Calibri" w:hAnsi="Calibri"/>
                <w:sz w:val="16"/>
                <w:szCs w:val="16"/>
                <w:lang w:eastAsia="ja-JP"/>
              </w:rPr>
              <w:t>No adjustments</w:t>
            </w:r>
          </w:p>
          <w:p w14:paraId="1064D6D8" w14:textId="5E735210" w:rsidR="00C666D4" w:rsidRDefault="0050405F" w:rsidP="0050405F">
            <w:pPr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50405F">
              <w:rPr>
                <w:rFonts w:ascii="Calibri" w:eastAsia="Calibri" w:hAnsi="Calibri"/>
                <w:sz w:val="16"/>
                <w:szCs w:val="16"/>
                <w:lang w:eastAsia="ja-JP"/>
              </w:rPr>
              <w:t>Gent et al. (2012)</w:t>
            </w:r>
          </w:p>
        </w:tc>
        <w:tc>
          <w:tcPr>
            <w:tcW w:w="1418" w:type="dxa"/>
          </w:tcPr>
          <w:p w14:paraId="485E1CF7" w14:textId="77777777" w:rsidR="0050405F" w:rsidRPr="00ED4F85" w:rsidRDefault="0050405F" w:rsidP="005040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4F85">
              <w:rPr>
                <w:rFonts w:asciiTheme="minorHAnsi" w:hAnsiTheme="minorHAnsi"/>
                <w:sz w:val="16"/>
                <w:szCs w:val="16"/>
              </w:rPr>
              <w:t>Layers, canopy, routing</w:t>
            </w:r>
          </w:p>
          <w:p w14:paraId="0792DFC2" w14:textId="5D8A1E53" w:rsidR="00C666D4" w:rsidRDefault="0050405F" w:rsidP="0050405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D4F85">
              <w:rPr>
                <w:rFonts w:asciiTheme="minorHAnsi" w:hAnsiTheme="minorHAnsi"/>
                <w:sz w:val="16"/>
                <w:szCs w:val="16"/>
              </w:rPr>
              <w:t>Lawrence et al. (2012)</w:t>
            </w:r>
          </w:p>
        </w:tc>
        <w:tc>
          <w:tcPr>
            <w:tcW w:w="1843" w:type="dxa"/>
          </w:tcPr>
          <w:p w14:paraId="3F36E97A" w14:textId="77777777" w:rsidR="00EE5253" w:rsidRPr="00ED4F85" w:rsidRDefault="00EE5253" w:rsidP="00EE525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4F85">
              <w:rPr>
                <w:rFonts w:asciiTheme="minorHAnsi" w:hAnsiTheme="minorHAnsi"/>
                <w:sz w:val="16"/>
                <w:szCs w:val="16"/>
              </w:rPr>
              <w:t>Enhanced (modern soils)</w:t>
            </w:r>
          </w:p>
          <w:p w14:paraId="6F36C2CF" w14:textId="38A7C1FE" w:rsidR="00C666D4" w:rsidRDefault="00EE5253" w:rsidP="00EE525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 et al. (in prep)</w:t>
            </w:r>
          </w:p>
        </w:tc>
        <w:tc>
          <w:tcPr>
            <w:tcW w:w="1275" w:type="dxa"/>
          </w:tcPr>
          <w:p w14:paraId="684BEC44" w14:textId="2F6B2FD5" w:rsidR="00C666D4" w:rsidRPr="00230D41" w:rsidRDefault="00EE5253" w:rsidP="00007B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Salzmann et al. (2008)</w:t>
            </w:r>
          </w:p>
        </w:tc>
        <w:tc>
          <w:tcPr>
            <w:tcW w:w="1275" w:type="dxa"/>
          </w:tcPr>
          <w:p w14:paraId="0909ACED" w14:textId="77777777" w:rsidR="00C666D4" w:rsidRDefault="00604DB1" w:rsidP="00007B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2.3</w:t>
            </w:r>
          </w:p>
          <w:p w14:paraId="6B81E123" w14:textId="19BACF90" w:rsidR="00604DB1" w:rsidRPr="00230D41" w:rsidRDefault="00A93F60" w:rsidP="00007B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(Guo et al. </w:t>
            </w:r>
            <w:r w:rsidR="00604DB1">
              <w:rPr>
                <w:rFonts w:asciiTheme="minorHAnsi" w:hAnsiTheme="minorHAnsi"/>
                <w:sz w:val="16"/>
                <w:szCs w:val="16"/>
              </w:rPr>
              <w:t>2019)</w:t>
            </w:r>
          </w:p>
        </w:tc>
      </w:tr>
      <w:tr w:rsidR="00C666D4" w:rsidRPr="003868BF" w14:paraId="7F6612E8" w14:textId="77777777" w:rsidTr="00516644">
        <w:tc>
          <w:tcPr>
            <w:tcW w:w="1271" w:type="dxa"/>
          </w:tcPr>
          <w:p w14:paraId="25C4352D" w14:textId="767B23DA" w:rsidR="00C666D4" w:rsidRDefault="006F01C0" w:rsidP="00A5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NorESM-L (CAM4)</w:t>
            </w:r>
          </w:p>
          <w:p w14:paraId="7338C182" w14:textId="77777777" w:rsidR="00C666D4" w:rsidRPr="00314FA6" w:rsidRDefault="00C666D4" w:rsidP="00A5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2011</w:t>
            </w:r>
          </w:p>
        </w:tc>
        <w:tc>
          <w:tcPr>
            <w:tcW w:w="1985" w:type="dxa"/>
          </w:tcPr>
          <w:p w14:paraId="636480F9" w14:textId="6163BB1C" w:rsidR="00C666D4" w:rsidRPr="00314FA6" w:rsidRDefault="00197C0F" w:rsidP="00A5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97C0F">
              <w:rPr>
                <w:rFonts w:asciiTheme="minorHAnsi" w:hAnsiTheme="minorHAnsi"/>
                <w:sz w:val="16"/>
                <w:szCs w:val="16"/>
              </w:rPr>
              <w:t>NORCE Norwegian Research Centre, Bjerknes Centre for Climate Research, Bergen, Norway</w:t>
            </w:r>
          </w:p>
        </w:tc>
        <w:tc>
          <w:tcPr>
            <w:tcW w:w="1701" w:type="dxa"/>
          </w:tcPr>
          <w:p w14:paraId="26CE0F12" w14:textId="77777777" w:rsidR="00197C0F" w:rsidRPr="00197C0F" w:rsidRDefault="00197C0F" w:rsidP="00197C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97C0F">
              <w:rPr>
                <w:rFonts w:asciiTheme="minorHAnsi" w:hAnsiTheme="minorHAnsi"/>
                <w:sz w:val="16"/>
                <w:szCs w:val="16"/>
              </w:rPr>
              <w:t>Top = 3.5 hPa</w:t>
            </w:r>
          </w:p>
          <w:p w14:paraId="3059B935" w14:textId="4A24F0D7" w:rsidR="00C666D4" w:rsidRPr="00230D41" w:rsidRDefault="00197C0F" w:rsidP="00197C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97C0F">
              <w:rPr>
                <w:rFonts w:asciiTheme="minorHAnsi" w:hAnsiTheme="minorHAnsi"/>
                <w:sz w:val="16"/>
                <w:szCs w:val="16"/>
              </w:rPr>
              <w:t>T31 (~3.75° × 3.75°), L26 (CAM4)</w:t>
            </w:r>
          </w:p>
        </w:tc>
        <w:tc>
          <w:tcPr>
            <w:tcW w:w="1701" w:type="dxa"/>
          </w:tcPr>
          <w:p w14:paraId="3F7A506A" w14:textId="4559656E" w:rsidR="00197C0F" w:rsidRPr="00230D41" w:rsidRDefault="00197C0F" w:rsidP="00197C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G37 (~3° x 3°</w:t>
            </w:r>
            <w:r w:rsidRPr="00197C0F">
              <w:rPr>
                <w:rFonts w:asciiTheme="minorHAnsi" w:hAnsiTheme="minorHAnsi"/>
                <w:sz w:val="16"/>
                <w:szCs w:val="16"/>
              </w:rPr>
              <w:t xml:space="preserve"> ), L30 isopycnal layers</w:t>
            </w:r>
          </w:p>
        </w:tc>
        <w:tc>
          <w:tcPr>
            <w:tcW w:w="1701" w:type="dxa"/>
          </w:tcPr>
          <w:p w14:paraId="0D074708" w14:textId="77777777" w:rsidR="00ED4F85" w:rsidRPr="00ED4F85" w:rsidRDefault="00ED4F85" w:rsidP="00ED4F8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4F85">
              <w:rPr>
                <w:rFonts w:asciiTheme="minorHAnsi" w:hAnsiTheme="minorHAnsi"/>
                <w:sz w:val="16"/>
                <w:szCs w:val="16"/>
              </w:rPr>
              <w:t>Rheology, melt ponds</w:t>
            </w:r>
          </w:p>
          <w:p w14:paraId="0A12E076" w14:textId="6B3CABD6" w:rsidR="00C666D4" w:rsidRDefault="00ED4F85" w:rsidP="00ED4F85">
            <w:pPr>
              <w:jc w:val="center"/>
            </w:pPr>
            <w:r w:rsidRPr="00ED4F85">
              <w:rPr>
                <w:rFonts w:asciiTheme="minorHAnsi" w:hAnsiTheme="minorHAnsi"/>
                <w:sz w:val="16"/>
                <w:szCs w:val="16"/>
              </w:rPr>
              <w:t>Holland et al., (2012); Hunke and Lipscomb (2010)</w:t>
            </w:r>
          </w:p>
        </w:tc>
        <w:tc>
          <w:tcPr>
            <w:tcW w:w="1275" w:type="dxa"/>
          </w:tcPr>
          <w:p w14:paraId="1139B3CF" w14:textId="77777777" w:rsidR="00C666D4" w:rsidRPr="00230D41" w:rsidRDefault="00C666D4" w:rsidP="00A5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No adjustments</w:t>
            </w:r>
          </w:p>
          <w:p w14:paraId="6DB3D4BA" w14:textId="77777777" w:rsidR="00C666D4" w:rsidRDefault="00C666D4" w:rsidP="00A54776">
            <w:pPr>
              <w:jc w:val="center"/>
            </w:pPr>
            <w:r>
              <w:rPr>
                <w:rFonts w:asciiTheme="minorHAnsi" w:hAnsiTheme="minorHAnsi"/>
                <w:sz w:val="16"/>
                <w:szCs w:val="16"/>
              </w:rPr>
              <w:t>Gent et al. (2012)</w:t>
            </w:r>
          </w:p>
        </w:tc>
        <w:tc>
          <w:tcPr>
            <w:tcW w:w="1418" w:type="dxa"/>
          </w:tcPr>
          <w:p w14:paraId="4DEA7651" w14:textId="77777777" w:rsidR="00ED4F85" w:rsidRPr="00ED4F85" w:rsidRDefault="00ED4F85" w:rsidP="00ED4F8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4F85">
              <w:rPr>
                <w:rFonts w:asciiTheme="minorHAnsi" w:hAnsiTheme="minorHAnsi"/>
                <w:sz w:val="16"/>
                <w:szCs w:val="16"/>
              </w:rPr>
              <w:t>Layers, canopy, routing</w:t>
            </w:r>
          </w:p>
          <w:p w14:paraId="1AD6000F" w14:textId="36C9DECA" w:rsidR="00C666D4" w:rsidRDefault="00ED4F85" w:rsidP="00ED4F85">
            <w:pPr>
              <w:jc w:val="center"/>
            </w:pPr>
            <w:r w:rsidRPr="00ED4F85">
              <w:rPr>
                <w:rFonts w:asciiTheme="minorHAnsi" w:hAnsiTheme="minorHAnsi"/>
                <w:sz w:val="16"/>
                <w:szCs w:val="16"/>
              </w:rPr>
              <w:t>Lawrence et al. (2012)</w:t>
            </w:r>
          </w:p>
        </w:tc>
        <w:tc>
          <w:tcPr>
            <w:tcW w:w="1843" w:type="dxa"/>
          </w:tcPr>
          <w:p w14:paraId="0FD24A80" w14:textId="77777777" w:rsidR="00ED4F85" w:rsidRPr="00ED4F85" w:rsidRDefault="00ED4F85" w:rsidP="00ED4F8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4F85">
              <w:rPr>
                <w:rFonts w:asciiTheme="minorHAnsi" w:hAnsiTheme="minorHAnsi"/>
                <w:sz w:val="16"/>
                <w:szCs w:val="16"/>
              </w:rPr>
              <w:t>Enhanced (modern soils)</w:t>
            </w:r>
          </w:p>
          <w:p w14:paraId="3B253684" w14:textId="3D9071E3" w:rsidR="00C666D4" w:rsidRDefault="00ED4F85" w:rsidP="00ED4F8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 et al. (in prep)</w:t>
            </w:r>
          </w:p>
        </w:tc>
        <w:tc>
          <w:tcPr>
            <w:tcW w:w="1275" w:type="dxa"/>
          </w:tcPr>
          <w:p w14:paraId="63758CED" w14:textId="289789BB" w:rsidR="00C666D4" w:rsidRPr="00230D41" w:rsidRDefault="00ED4F85" w:rsidP="00A5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Salzmann et al. (2008)</w:t>
            </w:r>
          </w:p>
        </w:tc>
        <w:tc>
          <w:tcPr>
            <w:tcW w:w="1275" w:type="dxa"/>
          </w:tcPr>
          <w:p w14:paraId="3B2CF2A8" w14:textId="77777777" w:rsidR="00C666D4" w:rsidRDefault="00ED4F85" w:rsidP="00A5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3.1</w:t>
            </w:r>
          </w:p>
          <w:p w14:paraId="1DEF68AC" w14:textId="34C3E2D8" w:rsidR="00604DB1" w:rsidRPr="00230D41" w:rsidRDefault="00A93F60" w:rsidP="00A5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(Haywood et al. </w:t>
            </w:r>
            <w:r w:rsidR="00604DB1">
              <w:rPr>
                <w:rFonts w:asciiTheme="minorHAnsi" w:hAnsiTheme="minorHAnsi"/>
                <w:sz w:val="16"/>
                <w:szCs w:val="16"/>
              </w:rPr>
              <w:t>2013a)</w:t>
            </w:r>
          </w:p>
        </w:tc>
      </w:tr>
      <w:tr w:rsidR="00C666D4" w:rsidRPr="00C666D4" w14:paraId="4644DF61" w14:textId="10611927" w:rsidTr="00516644">
        <w:tc>
          <w:tcPr>
            <w:tcW w:w="1271" w:type="dxa"/>
          </w:tcPr>
          <w:p w14:paraId="593E36B6" w14:textId="77777777" w:rsidR="00AE6EC2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CESM1.2</w:t>
            </w:r>
          </w:p>
          <w:p w14:paraId="2DD3A240" w14:textId="4D1564C0" w:rsidR="00C666D4" w:rsidRDefault="00BA5338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2013</w:t>
            </w:r>
          </w:p>
        </w:tc>
        <w:tc>
          <w:tcPr>
            <w:tcW w:w="1985" w:type="dxa"/>
          </w:tcPr>
          <w:p w14:paraId="2B043DC1" w14:textId="77777777" w:rsidR="00C666D4" w:rsidRPr="00A86329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National Center for Atmospheric Research</w:t>
            </w:r>
          </w:p>
        </w:tc>
        <w:tc>
          <w:tcPr>
            <w:tcW w:w="1701" w:type="dxa"/>
          </w:tcPr>
          <w:p w14:paraId="5CC1DA0C" w14:textId="77777777" w:rsidR="00C666D4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Top = 3.6 hPa</w:t>
            </w:r>
          </w:p>
          <w:p w14:paraId="13D6DC66" w14:textId="3DC9F050" w:rsidR="00C666D4" w:rsidRDefault="00267E00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FV0.9x1.25 (~1°), L30 (CAM5) (Neale et al.</w:t>
            </w:r>
            <w:r w:rsidR="00C666D4">
              <w:rPr>
                <w:rFonts w:asciiTheme="minorHAnsi" w:hAnsiTheme="minorHAnsi"/>
                <w:sz w:val="16"/>
                <w:szCs w:val="16"/>
              </w:rPr>
              <w:t xml:space="preserve"> 2010b)</w:t>
            </w:r>
          </w:p>
        </w:tc>
        <w:tc>
          <w:tcPr>
            <w:tcW w:w="1701" w:type="dxa"/>
          </w:tcPr>
          <w:p w14:paraId="34D1E6F5" w14:textId="77777777" w:rsidR="00C666D4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G16 (~1°), L60 depth, rigid lid</w:t>
            </w:r>
          </w:p>
        </w:tc>
        <w:tc>
          <w:tcPr>
            <w:tcW w:w="1701" w:type="dxa"/>
          </w:tcPr>
          <w:p w14:paraId="73961DCB" w14:textId="77777777" w:rsidR="00C666D4" w:rsidRPr="00230D41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Rheology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, melt ponds</w:t>
            </w:r>
          </w:p>
          <w:p w14:paraId="6101D7F3" w14:textId="331E6BB9" w:rsidR="00C666D4" w:rsidRDefault="00267E00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Holland et al.</w:t>
            </w:r>
            <w:r w:rsidR="00C666D4">
              <w:rPr>
                <w:rFonts w:asciiTheme="minorHAnsi" w:hAnsiTheme="minorHAnsi"/>
                <w:sz w:val="16"/>
                <w:szCs w:val="16"/>
              </w:rPr>
              <w:t xml:space="preserve"> (2012); Hunke and Lipscomb (2010)</w:t>
            </w:r>
          </w:p>
        </w:tc>
        <w:tc>
          <w:tcPr>
            <w:tcW w:w="1275" w:type="dxa"/>
          </w:tcPr>
          <w:p w14:paraId="1EC67200" w14:textId="77777777" w:rsidR="00C666D4" w:rsidRPr="00230D41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No adjustments</w:t>
            </w:r>
          </w:p>
          <w:p w14:paraId="3E1032FB" w14:textId="140F468B" w:rsidR="00C666D4" w:rsidRPr="00230D41" w:rsidRDefault="00267E00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Hurrell et al.</w:t>
            </w:r>
            <w:r w:rsidR="00C666D4">
              <w:rPr>
                <w:rFonts w:asciiTheme="minorHAnsi" w:hAnsiTheme="minorHAnsi"/>
                <w:sz w:val="16"/>
                <w:szCs w:val="16"/>
              </w:rPr>
              <w:t xml:space="preserve"> (2013)</w:t>
            </w:r>
          </w:p>
        </w:tc>
        <w:tc>
          <w:tcPr>
            <w:tcW w:w="1418" w:type="dxa"/>
          </w:tcPr>
          <w:p w14:paraId="0E809DE1" w14:textId="77777777" w:rsidR="00C666D4" w:rsidRPr="00230D41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 xml:space="preserve">Layers, </w:t>
            </w:r>
            <w:r>
              <w:rPr>
                <w:rFonts w:asciiTheme="minorHAnsi" w:hAnsiTheme="minorHAnsi"/>
                <w:sz w:val="16"/>
                <w:szCs w:val="16"/>
              </w:rPr>
              <w:t>prescribed vegetation type with prognostic phenology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/>
                <w:sz w:val="16"/>
                <w:szCs w:val="16"/>
              </w:rPr>
              <w:t>carbon cycle,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 xml:space="preserve"> routing</w:t>
            </w:r>
          </w:p>
          <w:p w14:paraId="77357A48" w14:textId="77777777" w:rsidR="00C666D4" w:rsidRPr="00230D41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Oleson et al.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2008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59A1092D" w14:textId="77777777" w:rsidR="00C666D4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Enhanced</w:t>
            </w:r>
          </w:p>
          <w:p w14:paraId="11E9E847" w14:textId="5C16EDD9" w:rsidR="00C666D4" w:rsidRDefault="00AE6EC2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Feng et al. (</w:t>
            </w:r>
            <w:r w:rsidR="00C666D4">
              <w:rPr>
                <w:rFonts w:asciiTheme="minorHAnsi" w:hAnsiTheme="minorHAnsi"/>
                <w:sz w:val="16"/>
                <w:szCs w:val="16"/>
              </w:rPr>
              <w:t>in prep)</w:t>
            </w:r>
          </w:p>
        </w:tc>
        <w:tc>
          <w:tcPr>
            <w:tcW w:w="1275" w:type="dxa"/>
          </w:tcPr>
          <w:p w14:paraId="5580B8F8" w14:textId="61EC68CE" w:rsidR="00C666D4" w:rsidRPr="001C23C5" w:rsidRDefault="00267E00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Salzmann et al. (2008)</w:t>
            </w:r>
          </w:p>
        </w:tc>
        <w:tc>
          <w:tcPr>
            <w:tcW w:w="1275" w:type="dxa"/>
          </w:tcPr>
          <w:p w14:paraId="44E43B76" w14:textId="693A1EB1" w:rsidR="00C666D4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4.1</w:t>
            </w:r>
          </w:p>
          <w:p w14:paraId="629A9E1B" w14:textId="56A20220" w:rsidR="00C666D4" w:rsidRPr="00C666D4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(Gettelman et al.</w:t>
            </w:r>
            <w:r w:rsidRPr="00C666D4">
              <w:rPr>
                <w:rFonts w:asciiTheme="minorHAnsi" w:hAnsiTheme="minorHAnsi"/>
                <w:sz w:val="16"/>
                <w:szCs w:val="16"/>
              </w:rPr>
              <w:t xml:space="preserve"> 2012)</w:t>
            </w:r>
          </w:p>
        </w:tc>
      </w:tr>
      <w:tr w:rsidR="00C666D4" w:rsidRPr="00C666D4" w14:paraId="4625AD87" w14:textId="60B05922" w:rsidTr="00516644">
        <w:tc>
          <w:tcPr>
            <w:tcW w:w="1271" w:type="dxa"/>
          </w:tcPr>
          <w:p w14:paraId="1BC9BF70" w14:textId="10F8AD33" w:rsidR="00AE6EC2" w:rsidRDefault="00AE6EC2" w:rsidP="00AE6EC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CCSM4</w:t>
            </w:r>
          </w:p>
          <w:p w14:paraId="2F1948D5" w14:textId="083396DA" w:rsidR="0039357F" w:rsidRDefault="0039357F" w:rsidP="00AE6EC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(CESM 1.0.5)</w:t>
            </w:r>
          </w:p>
          <w:p w14:paraId="5B3A6B8C" w14:textId="5B16B3B2" w:rsidR="00AE6EC2" w:rsidRDefault="0039357F" w:rsidP="00AE6EC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2011</w:t>
            </w:r>
          </w:p>
        </w:tc>
        <w:tc>
          <w:tcPr>
            <w:tcW w:w="1985" w:type="dxa"/>
          </w:tcPr>
          <w:p w14:paraId="6B3CB57F" w14:textId="77777777" w:rsidR="00C666D4" w:rsidRPr="00A86329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National Center for Atmospheric Research</w:t>
            </w:r>
          </w:p>
        </w:tc>
        <w:tc>
          <w:tcPr>
            <w:tcW w:w="1701" w:type="dxa"/>
          </w:tcPr>
          <w:p w14:paraId="130BA899" w14:textId="77777777" w:rsidR="00C666D4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Top = 3.6 hPa</w:t>
            </w:r>
          </w:p>
          <w:p w14:paraId="414FB8F1" w14:textId="2C2AD697" w:rsidR="00C666D4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FV0.9x1.25 (</w:t>
            </w:r>
            <w:r w:rsidR="00267E00">
              <w:rPr>
                <w:rFonts w:asciiTheme="minorHAnsi" w:hAnsiTheme="minorHAnsi"/>
                <w:sz w:val="16"/>
                <w:szCs w:val="16"/>
              </w:rPr>
              <w:t>~1</w:t>
            </w:r>
            <w:r w:rsidR="00AE6EC2">
              <w:rPr>
                <w:rFonts w:asciiTheme="minorHAnsi" w:hAnsiTheme="minorHAnsi"/>
                <w:sz w:val="16"/>
                <w:szCs w:val="16"/>
              </w:rPr>
              <w:t>°), L26 (CAM4) (Neale et al.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2010a)</w:t>
            </w:r>
          </w:p>
        </w:tc>
        <w:tc>
          <w:tcPr>
            <w:tcW w:w="1701" w:type="dxa"/>
          </w:tcPr>
          <w:p w14:paraId="2A76DAB5" w14:textId="77777777" w:rsidR="00C666D4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G16 (~1°), L60 depth, rigid lid</w:t>
            </w:r>
          </w:p>
        </w:tc>
        <w:tc>
          <w:tcPr>
            <w:tcW w:w="1701" w:type="dxa"/>
          </w:tcPr>
          <w:p w14:paraId="2CB10D79" w14:textId="77777777" w:rsidR="00C666D4" w:rsidRPr="00230D41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Rheology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, melt ponds</w:t>
            </w:r>
          </w:p>
          <w:p w14:paraId="1F5EABE2" w14:textId="68E14629" w:rsidR="00C666D4" w:rsidRDefault="00267E00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Holland et al.</w:t>
            </w:r>
            <w:r w:rsidR="00C666D4">
              <w:rPr>
                <w:rFonts w:asciiTheme="minorHAnsi" w:hAnsiTheme="minorHAnsi"/>
                <w:sz w:val="16"/>
                <w:szCs w:val="16"/>
              </w:rPr>
              <w:t xml:space="preserve"> (2012); Hunke and Lipscomb (2010)</w:t>
            </w:r>
          </w:p>
        </w:tc>
        <w:tc>
          <w:tcPr>
            <w:tcW w:w="1275" w:type="dxa"/>
          </w:tcPr>
          <w:p w14:paraId="0DF4B72D" w14:textId="77777777" w:rsidR="00C666D4" w:rsidRPr="00230D41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>No adjustments</w:t>
            </w:r>
          </w:p>
          <w:p w14:paraId="0023E410" w14:textId="77777777" w:rsidR="00C666D4" w:rsidRPr="00230D41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Gent et al. (2011)</w:t>
            </w:r>
          </w:p>
        </w:tc>
        <w:tc>
          <w:tcPr>
            <w:tcW w:w="1418" w:type="dxa"/>
          </w:tcPr>
          <w:p w14:paraId="1F58DF8C" w14:textId="77777777" w:rsidR="00267E00" w:rsidRDefault="00C666D4" w:rsidP="00267E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0D41">
              <w:rPr>
                <w:rFonts w:asciiTheme="minorHAnsi" w:hAnsiTheme="minorHAnsi"/>
                <w:sz w:val="16"/>
                <w:szCs w:val="16"/>
              </w:rPr>
              <w:t xml:space="preserve">Layers, </w:t>
            </w:r>
            <w:r>
              <w:rPr>
                <w:rFonts w:asciiTheme="minorHAnsi" w:hAnsiTheme="minorHAnsi"/>
                <w:sz w:val="16"/>
                <w:szCs w:val="16"/>
              </w:rPr>
              <w:t>prescribed vegetation type with prognostic phenology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/>
                <w:sz w:val="16"/>
                <w:szCs w:val="16"/>
              </w:rPr>
              <w:t>carbon cycle,</w:t>
            </w:r>
            <w:r w:rsidR="00267E0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routing</w:t>
            </w:r>
          </w:p>
          <w:p w14:paraId="621FE055" w14:textId="6DAE339A" w:rsidR="00C666D4" w:rsidRPr="00230D41" w:rsidRDefault="00C666D4" w:rsidP="00267E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Oleson et al.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230D41">
              <w:rPr>
                <w:rFonts w:asciiTheme="minorHAnsi" w:hAnsiTheme="minorHAnsi"/>
                <w:sz w:val="16"/>
                <w:szCs w:val="16"/>
              </w:rPr>
              <w:t>2008</w:t>
            </w:r>
            <w:r w:rsidR="00267E00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7BEE1A61" w14:textId="77777777" w:rsidR="00C666D4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Enhanced</w:t>
            </w:r>
          </w:p>
          <w:p w14:paraId="787704F4" w14:textId="72C8106A" w:rsidR="00C666D4" w:rsidRDefault="00267E00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Feng et al. (</w:t>
            </w:r>
            <w:r w:rsidR="00C666D4">
              <w:rPr>
                <w:rFonts w:asciiTheme="minorHAnsi" w:hAnsiTheme="minorHAnsi"/>
                <w:sz w:val="16"/>
                <w:szCs w:val="16"/>
              </w:rPr>
              <w:t>in prep)</w:t>
            </w:r>
          </w:p>
        </w:tc>
        <w:tc>
          <w:tcPr>
            <w:tcW w:w="1275" w:type="dxa"/>
          </w:tcPr>
          <w:p w14:paraId="0905FF74" w14:textId="6DB215BE" w:rsidR="00C666D4" w:rsidRPr="001C23C5" w:rsidRDefault="00267E00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Salzmann et al. (2008)</w:t>
            </w:r>
          </w:p>
        </w:tc>
        <w:tc>
          <w:tcPr>
            <w:tcW w:w="1275" w:type="dxa"/>
          </w:tcPr>
          <w:p w14:paraId="2D0F5CBD" w14:textId="6DEF1AD7" w:rsidR="00C666D4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3.2</w:t>
            </w:r>
          </w:p>
          <w:p w14:paraId="2075F488" w14:textId="20385B32" w:rsidR="00C666D4" w:rsidRPr="00C666D4" w:rsidRDefault="00C666D4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666D4">
              <w:rPr>
                <w:rFonts w:asciiTheme="minorHAnsi" w:hAnsiTheme="minorHAnsi"/>
                <w:sz w:val="16"/>
                <w:szCs w:val="16"/>
              </w:rPr>
              <w:t>(Bitz et al. 2012)</w:t>
            </w:r>
          </w:p>
        </w:tc>
      </w:tr>
      <w:tr w:rsidR="000677B0" w:rsidRPr="00C666D4" w14:paraId="7D288396" w14:textId="77777777" w:rsidTr="00516644">
        <w:tc>
          <w:tcPr>
            <w:tcW w:w="1271" w:type="dxa"/>
          </w:tcPr>
          <w:p w14:paraId="24F199E3" w14:textId="41731B0A" w:rsidR="0039357F" w:rsidRDefault="0039357F" w:rsidP="00AE6EC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CCSM4</w:t>
            </w:r>
          </w:p>
          <w:p w14:paraId="6C5AB87A" w14:textId="141F7887" w:rsidR="000677B0" w:rsidRDefault="0039357F" w:rsidP="00AE6EC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="000677B0" w:rsidRPr="58F769E3">
              <w:rPr>
                <w:rFonts w:asciiTheme="minorHAnsi" w:hAnsiTheme="minorHAnsi"/>
                <w:sz w:val="16"/>
                <w:szCs w:val="16"/>
              </w:rPr>
              <w:t>CESM 1.0.5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0C13B0CA" w14:textId="24FB07A6" w:rsidR="000677B0" w:rsidRDefault="0039357F" w:rsidP="00AE6EC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2011</w:t>
            </w:r>
          </w:p>
        </w:tc>
        <w:tc>
          <w:tcPr>
            <w:tcW w:w="1985" w:type="dxa"/>
          </w:tcPr>
          <w:p w14:paraId="65413842" w14:textId="77777777" w:rsidR="000677B0" w:rsidRPr="000677B0" w:rsidRDefault="000677B0" w:rsidP="000677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77B0">
              <w:rPr>
                <w:rFonts w:asciiTheme="minorHAnsi" w:hAnsiTheme="minorHAnsi"/>
                <w:sz w:val="16"/>
                <w:szCs w:val="16"/>
              </w:rPr>
              <w:t>IMAU,</w:t>
            </w:r>
          </w:p>
          <w:p w14:paraId="1218385C" w14:textId="77777777" w:rsidR="000677B0" w:rsidRPr="000677B0" w:rsidRDefault="000677B0" w:rsidP="000677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77B0">
              <w:rPr>
                <w:rFonts w:asciiTheme="minorHAnsi" w:hAnsiTheme="minorHAnsi"/>
                <w:sz w:val="16"/>
                <w:szCs w:val="16"/>
              </w:rPr>
              <w:t>Utrecht University,</w:t>
            </w:r>
          </w:p>
          <w:p w14:paraId="6A71D9A5" w14:textId="4636E8FA" w:rsidR="000677B0" w:rsidRDefault="000677B0" w:rsidP="000677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77B0">
              <w:rPr>
                <w:rFonts w:asciiTheme="minorHAnsi" w:hAnsiTheme="minorHAnsi"/>
                <w:sz w:val="16"/>
                <w:szCs w:val="16"/>
              </w:rPr>
              <w:t>the Netherlands</w:t>
            </w:r>
          </w:p>
        </w:tc>
        <w:tc>
          <w:tcPr>
            <w:tcW w:w="1701" w:type="dxa"/>
          </w:tcPr>
          <w:p w14:paraId="2CB78BD9" w14:textId="41090A6F" w:rsidR="000677B0" w:rsidRDefault="000677B0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58F769E3">
              <w:rPr>
                <w:rFonts w:asciiTheme="minorHAnsi" w:hAnsiTheme="minorHAnsi"/>
                <w:sz w:val="16"/>
                <w:szCs w:val="16"/>
              </w:rPr>
              <w:t>CAM4</w:t>
            </w:r>
            <w:r>
              <w:br/>
            </w:r>
            <w:r w:rsidRPr="58F769E3">
              <w:rPr>
                <w:rFonts w:asciiTheme="minorHAnsi" w:hAnsiTheme="minorHAnsi"/>
                <w:sz w:val="16"/>
                <w:szCs w:val="16"/>
              </w:rPr>
              <w:t>Top = 2hPa</w:t>
            </w:r>
            <w:r>
              <w:br/>
            </w:r>
            <w:r w:rsidRPr="58F769E3">
              <w:rPr>
                <w:rFonts w:asciiTheme="minorHAnsi" w:hAnsiTheme="minorHAnsi"/>
                <w:sz w:val="16"/>
                <w:szCs w:val="16"/>
              </w:rPr>
              <w:t>FV (2</w:t>
            </w:r>
            <w:r w:rsidRPr="58F769E3">
              <w:rPr>
                <w:rFonts w:ascii="Calibri" w:hAnsi="Calibri"/>
                <w:sz w:val="16"/>
                <w:szCs w:val="16"/>
              </w:rPr>
              <w:t>.5</w:t>
            </w:r>
            <w:r w:rsidRPr="58F769E3">
              <w:rPr>
                <w:rFonts w:ascii="Symbol" w:hAnsi="Symbol"/>
                <w:sz w:val="16"/>
                <w:szCs w:val="16"/>
              </w:rPr>
              <w:t></w:t>
            </w:r>
            <w:r w:rsidRPr="58F769E3">
              <w:rPr>
                <w:rFonts w:ascii="Symbol" w:hAnsi="Symbol"/>
                <w:sz w:val="16"/>
                <w:szCs w:val="16"/>
              </w:rPr>
              <w:t></w:t>
            </w:r>
            <w:r w:rsidRPr="58F769E3">
              <w:rPr>
                <w:rFonts w:ascii="Calibri" w:hAnsi="Calibri"/>
                <w:sz w:val="16"/>
                <w:szCs w:val="16"/>
              </w:rPr>
              <w:t>x 1.9</w:t>
            </w:r>
            <w:r w:rsidRPr="58F769E3">
              <w:rPr>
                <w:rFonts w:ascii="Symbol" w:hAnsi="Symbol"/>
                <w:sz w:val="16"/>
                <w:szCs w:val="16"/>
              </w:rPr>
              <w:t></w:t>
            </w:r>
            <w:r w:rsidRPr="58F769E3">
              <w:rPr>
                <w:rFonts w:asciiTheme="minorHAnsi" w:hAnsiTheme="minorHAnsi"/>
                <w:sz w:val="16"/>
                <w:szCs w:val="16"/>
              </w:rPr>
              <w:t>)</w:t>
            </w:r>
            <w:r>
              <w:br/>
            </w:r>
            <w:r w:rsidRPr="58F769E3">
              <w:rPr>
                <w:rFonts w:asciiTheme="minorHAnsi" w:hAnsiTheme="minorHAnsi"/>
                <w:sz w:val="16"/>
                <w:szCs w:val="16"/>
              </w:rPr>
              <w:t>L26</w:t>
            </w:r>
            <w:r>
              <w:br/>
            </w:r>
            <w:r w:rsidRPr="58F769E3">
              <w:rPr>
                <w:rFonts w:asciiTheme="minorHAnsi" w:hAnsiTheme="minorHAnsi"/>
                <w:sz w:val="16"/>
                <w:szCs w:val="16"/>
              </w:rPr>
              <w:t>Neale et al. (2013</w:t>
            </w:r>
          </w:p>
        </w:tc>
        <w:tc>
          <w:tcPr>
            <w:tcW w:w="1701" w:type="dxa"/>
          </w:tcPr>
          <w:p w14:paraId="187CD5CE" w14:textId="5C9BA901" w:rsidR="000677B0" w:rsidRDefault="000677B0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58F769E3">
              <w:rPr>
                <w:rFonts w:asciiTheme="minorHAnsi" w:hAnsiTheme="minorHAnsi"/>
                <w:sz w:val="16"/>
                <w:szCs w:val="16"/>
              </w:rPr>
              <w:t>POP2</w:t>
            </w:r>
            <w:r>
              <w:br/>
            </w:r>
            <w:r w:rsidRPr="58F769E3">
              <w:rPr>
                <w:rFonts w:asciiTheme="minorHAnsi" w:hAnsiTheme="minorHAnsi"/>
                <w:sz w:val="16"/>
                <w:szCs w:val="16"/>
              </w:rPr>
              <w:t>Bipolar Curvilinear</w:t>
            </w:r>
            <w:r>
              <w:br/>
            </w:r>
            <w:r w:rsidRPr="58F769E3">
              <w:rPr>
                <w:rFonts w:asciiTheme="minorHAnsi" w:hAnsiTheme="minorHAnsi"/>
                <w:sz w:val="16"/>
                <w:szCs w:val="16"/>
              </w:rPr>
              <w:t>320</w:t>
            </w:r>
            <w:r w:rsidR="00267E0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58F769E3">
              <w:rPr>
                <w:rFonts w:asciiTheme="minorHAnsi" w:hAnsiTheme="minorHAnsi"/>
                <w:sz w:val="16"/>
                <w:szCs w:val="16"/>
              </w:rPr>
              <w:t>x</w:t>
            </w:r>
            <w:r w:rsidR="00267E0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58F769E3">
              <w:rPr>
                <w:rFonts w:asciiTheme="minorHAnsi" w:hAnsiTheme="minorHAnsi"/>
                <w:sz w:val="16"/>
                <w:szCs w:val="16"/>
              </w:rPr>
              <w:t>38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58F769E3">
              <w:rPr>
                <w:rFonts w:asciiTheme="minorHAnsi" w:hAnsiTheme="minorHAnsi"/>
                <w:sz w:val="16"/>
                <w:szCs w:val="16"/>
              </w:rPr>
              <w:t xml:space="preserve"> (formal 1</w:t>
            </w:r>
            <w:r w:rsidRPr="58F769E3">
              <w:rPr>
                <w:rFonts w:ascii="Symbol" w:hAnsi="Symbol"/>
                <w:sz w:val="16"/>
                <w:szCs w:val="16"/>
              </w:rPr>
              <w:t></w:t>
            </w:r>
            <w:r w:rsidRPr="58F769E3">
              <w:rPr>
                <w:rFonts w:asciiTheme="minorHAnsi" w:hAnsiTheme="minorHAnsi"/>
                <w:sz w:val="16"/>
                <w:szCs w:val="16"/>
              </w:rPr>
              <w:t>)</w:t>
            </w:r>
            <w:r>
              <w:br/>
            </w:r>
            <w:r w:rsidRPr="58F769E3">
              <w:rPr>
                <w:rFonts w:asciiTheme="minorHAnsi" w:hAnsiTheme="minorHAnsi"/>
                <w:sz w:val="16"/>
                <w:szCs w:val="16"/>
              </w:rPr>
              <w:t>L60</w:t>
            </w:r>
            <w:r>
              <w:br/>
            </w:r>
            <w:r w:rsidRPr="58F769E3">
              <w:rPr>
                <w:rFonts w:asciiTheme="minorHAnsi" w:hAnsiTheme="minorHAnsi"/>
                <w:sz w:val="16"/>
                <w:szCs w:val="16"/>
              </w:rPr>
              <w:t>Smith et al. (2010)</w:t>
            </w:r>
          </w:p>
        </w:tc>
        <w:tc>
          <w:tcPr>
            <w:tcW w:w="1701" w:type="dxa"/>
          </w:tcPr>
          <w:p w14:paraId="08230EBD" w14:textId="2DC66B9F" w:rsidR="000677B0" w:rsidRDefault="000677B0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58F769E3">
              <w:rPr>
                <w:rFonts w:asciiTheme="minorHAnsi" w:hAnsiTheme="minorHAnsi"/>
                <w:sz w:val="16"/>
                <w:szCs w:val="16"/>
              </w:rPr>
              <w:t>CICE4</w:t>
            </w:r>
            <w:r>
              <w:br/>
            </w:r>
            <w:r w:rsidRPr="58F769E3">
              <w:rPr>
                <w:rFonts w:asciiTheme="minorHAnsi" w:hAnsiTheme="minorHAnsi"/>
                <w:sz w:val="16"/>
                <w:szCs w:val="16"/>
              </w:rPr>
              <w:t>Hunke and Lipscomb (2008)</w:t>
            </w:r>
          </w:p>
        </w:tc>
        <w:tc>
          <w:tcPr>
            <w:tcW w:w="1275" w:type="dxa"/>
          </w:tcPr>
          <w:p w14:paraId="418DD805" w14:textId="77777777" w:rsidR="000677B0" w:rsidRPr="000677B0" w:rsidRDefault="000677B0" w:rsidP="000677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77B0">
              <w:rPr>
                <w:rFonts w:asciiTheme="minorHAnsi" w:hAnsiTheme="minorHAnsi"/>
                <w:sz w:val="16"/>
                <w:szCs w:val="16"/>
              </w:rPr>
              <w:t>CPL7</w:t>
            </w:r>
          </w:p>
          <w:p w14:paraId="43F92667" w14:textId="4C7B4303" w:rsidR="000677B0" w:rsidRPr="00230D41" w:rsidRDefault="000677B0" w:rsidP="000677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77B0">
              <w:rPr>
                <w:rFonts w:asciiTheme="minorHAnsi" w:hAnsiTheme="minorHAnsi"/>
                <w:sz w:val="16"/>
                <w:szCs w:val="16"/>
              </w:rPr>
              <w:t>Craig et al. (2012</w:t>
            </w:r>
            <w:r w:rsidR="00267E00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48430AAB" w14:textId="738779AA" w:rsidR="000677B0" w:rsidRPr="00230D41" w:rsidRDefault="000677B0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58F769E3">
              <w:rPr>
                <w:rFonts w:asciiTheme="minorHAnsi" w:hAnsiTheme="minorHAnsi"/>
                <w:sz w:val="16"/>
                <w:szCs w:val="16"/>
              </w:rPr>
              <w:t>CLM4</w:t>
            </w:r>
            <w:r>
              <w:br/>
            </w:r>
            <w:r w:rsidRPr="58F769E3">
              <w:rPr>
                <w:rFonts w:asciiTheme="minorHAnsi" w:hAnsiTheme="minorHAnsi"/>
                <w:sz w:val="16"/>
                <w:szCs w:val="16"/>
              </w:rPr>
              <w:t>Oleson et al (2010); Lawrence et al. (2011)</w:t>
            </w:r>
          </w:p>
        </w:tc>
        <w:tc>
          <w:tcPr>
            <w:tcW w:w="1843" w:type="dxa"/>
          </w:tcPr>
          <w:p w14:paraId="667BE748" w14:textId="77777777" w:rsidR="000677B0" w:rsidRDefault="000677B0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77B0">
              <w:rPr>
                <w:rFonts w:asciiTheme="minorHAnsi" w:hAnsiTheme="minorHAnsi"/>
                <w:sz w:val="16"/>
                <w:szCs w:val="16"/>
              </w:rPr>
              <w:t>Enhanced</w:t>
            </w:r>
          </w:p>
          <w:p w14:paraId="4EFD2660" w14:textId="673A2BEA" w:rsidR="000677B0" w:rsidRDefault="00267E00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TBA?</w:t>
            </w:r>
          </w:p>
        </w:tc>
        <w:tc>
          <w:tcPr>
            <w:tcW w:w="1275" w:type="dxa"/>
          </w:tcPr>
          <w:p w14:paraId="60B60C10" w14:textId="397BC853" w:rsidR="000677B0" w:rsidRDefault="00267E00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Salzmann et al. (2008)</w:t>
            </w:r>
          </w:p>
        </w:tc>
        <w:tc>
          <w:tcPr>
            <w:tcW w:w="1275" w:type="dxa"/>
          </w:tcPr>
          <w:p w14:paraId="2E2FC680" w14:textId="35B00D1F" w:rsidR="000677B0" w:rsidRDefault="0039357F" w:rsidP="00C666D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3.2</w:t>
            </w:r>
          </w:p>
          <w:p w14:paraId="42F99DD3" w14:textId="635C30DB" w:rsidR="0076045C" w:rsidRDefault="0039357F" w:rsidP="003935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(Bitz et al. </w:t>
            </w:r>
            <w:r w:rsidRPr="0039357F">
              <w:rPr>
                <w:rFonts w:asciiTheme="minorHAnsi" w:hAnsiTheme="minorHAnsi"/>
                <w:sz w:val="16"/>
                <w:szCs w:val="16"/>
              </w:rPr>
              <w:t>2012)</w:t>
            </w:r>
          </w:p>
        </w:tc>
      </w:tr>
    </w:tbl>
    <w:p w14:paraId="09F05BE6" w14:textId="416594C1" w:rsidR="0015439B" w:rsidRDefault="0015439B" w:rsidP="0015439B">
      <w:pPr>
        <w:jc w:val="both"/>
        <w:rPr>
          <w:rFonts w:ascii="Times New Roman" w:hAnsi="Times New Roman" w:cs="Times New Roman"/>
          <w:b/>
        </w:rPr>
      </w:pPr>
    </w:p>
    <w:p w14:paraId="650245B8" w14:textId="64926E8E" w:rsidR="00925B70" w:rsidRPr="00925B70" w:rsidRDefault="00B31F6F" w:rsidP="00925B70">
      <w:pPr>
        <w:jc w:val="both"/>
        <w:rPr>
          <w:rFonts w:ascii="Times New Roman" w:hAnsi="Times New Roman" w:cs="Times New Roman"/>
        </w:rPr>
      </w:pPr>
      <w:r w:rsidRPr="0015439B">
        <w:rPr>
          <w:rFonts w:ascii="Times New Roman" w:hAnsi="Times New Roman" w:cs="Times New Roman"/>
          <w:b/>
        </w:rPr>
        <w:t>Table 1</w:t>
      </w:r>
      <w:r w:rsidR="00683DFB" w:rsidRPr="0015439B">
        <w:rPr>
          <w:rFonts w:ascii="Times New Roman" w:hAnsi="Times New Roman" w:cs="Times New Roman"/>
          <w:b/>
        </w:rPr>
        <w:t>:</w:t>
      </w:r>
      <w:r w:rsidR="00683DFB" w:rsidRPr="0015439B">
        <w:rPr>
          <w:rFonts w:ascii="Times New Roman" w:hAnsi="Times New Roman" w:cs="Times New Roman"/>
        </w:rPr>
        <w:t xml:space="preserve"> </w:t>
      </w:r>
      <w:r w:rsidR="00547DA0" w:rsidRPr="0015439B">
        <w:rPr>
          <w:rFonts w:ascii="Times New Roman" w:hAnsi="Times New Roman" w:cs="Times New Roman"/>
        </w:rPr>
        <w:t>Details of clim</w:t>
      </w:r>
      <w:r w:rsidR="007D0634">
        <w:rPr>
          <w:rFonts w:ascii="Times New Roman" w:hAnsi="Times New Roman" w:cs="Times New Roman"/>
        </w:rPr>
        <w:t>ate models used with the MP</w:t>
      </w:r>
      <w:r w:rsidR="00A54776">
        <w:rPr>
          <w:rFonts w:ascii="Times New Roman" w:hAnsi="Times New Roman" w:cs="Times New Roman"/>
        </w:rPr>
        <w:t xml:space="preserve">Eoi400 </w:t>
      </w:r>
      <w:r w:rsidR="00BA5338">
        <w:rPr>
          <w:rFonts w:ascii="Times New Roman" w:hAnsi="Times New Roman" w:cs="Times New Roman"/>
        </w:rPr>
        <w:t xml:space="preserve">(Plio_Core) </w:t>
      </w:r>
      <w:r w:rsidR="00A54776">
        <w:rPr>
          <w:rFonts w:ascii="Times New Roman" w:hAnsi="Times New Roman" w:cs="Times New Roman"/>
        </w:rPr>
        <w:t>experiment</w:t>
      </w:r>
      <w:r w:rsidR="00547DA0" w:rsidRPr="0015439B">
        <w:rPr>
          <w:rFonts w:ascii="Times New Roman" w:hAnsi="Times New Roman" w:cs="Times New Roman"/>
        </w:rPr>
        <w:t xml:space="preserve"> (a to g), plus details</w:t>
      </w:r>
      <w:r w:rsidR="00A54776">
        <w:rPr>
          <w:rFonts w:ascii="Times New Roman" w:hAnsi="Times New Roman" w:cs="Times New Roman"/>
        </w:rPr>
        <w:t xml:space="preserve"> of boundary conditions (h), </w:t>
      </w:r>
      <w:r w:rsidR="0088351E">
        <w:rPr>
          <w:rFonts w:ascii="Times New Roman" w:hAnsi="Times New Roman" w:cs="Times New Roman"/>
        </w:rPr>
        <w:t xml:space="preserve">treatment of vegetation (i) and Equilibrium Climate Sensitivity </w:t>
      </w:r>
      <w:r w:rsidR="007D0634">
        <w:rPr>
          <w:rFonts w:ascii="Times New Roman" w:hAnsi="Times New Roman" w:cs="Times New Roman"/>
        </w:rPr>
        <w:t xml:space="preserve">values </w:t>
      </w:r>
      <w:r w:rsidR="0088351E">
        <w:rPr>
          <w:rFonts w:ascii="Times New Roman" w:hAnsi="Times New Roman" w:cs="Times New Roman"/>
        </w:rPr>
        <w:t>(j</w:t>
      </w:r>
      <w:r w:rsidR="00A54776">
        <w:rPr>
          <w:rFonts w:ascii="Times New Roman" w:hAnsi="Times New Roman" w:cs="Times New Roman"/>
        </w:rPr>
        <w:t>) (°C).</w:t>
      </w:r>
    </w:p>
    <w:p w14:paraId="23398268" w14:textId="77777777" w:rsidR="000F1C52" w:rsidRDefault="000F1C52" w:rsidP="002A237B">
      <w:pPr>
        <w:rPr>
          <w:rFonts w:asciiTheme="minorHAnsi" w:hAnsiTheme="minorHAnsi"/>
        </w:rPr>
      </w:pPr>
    </w:p>
    <w:p w14:paraId="704C8C19" w14:textId="77777777" w:rsidR="000F1C52" w:rsidRDefault="000F1C52" w:rsidP="002A237B">
      <w:pPr>
        <w:rPr>
          <w:rFonts w:asciiTheme="minorHAnsi" w:hAnsiTheme="minorHAnsi"/>
        </w:rPr>
      </w:pPr>
    </w:p>
    <w:p w14:paraId="43A77D63" w14:textId="77777777" w:rsidR="000F1C52" w:rsidRDefault="000F1C52" w:rsidP="002A237B">
      <w:pPr>
        <w:rPr>
          <w:rFonts w:asciiTheme="minorHAnsi" w:hAnsiTheme="minorHAnsi"/>
        </w:rPr>
      </w:pPr>
    </w:p>
    <w:p w14:paraId="0B8224CC" w14:textId="77777777" w:rsidR="000F1C52" w:rsidRDefault="000F1C52" w:rsidP="002A237B">
      <w:pPr>
        <w:rPr>
          <w:rFonts w:asciiTheme="minorHAnsi" w:hAnsiTheme="minorHAnsi"/>
        </w:rPr>
      </w:pPr>
    </w:p>
    <w:p w14:paraId="1ACA53D1" w14:textId="77777777" w:rsidR="000F1C52" w:rsidRDefault="000F1C52" w:rsidP="002A237B">
      <w:pPr>
        <w:rPr>
          <w:rFonts w:asciiTheme="minorHAnsi" w:hAnsiTheme="minorHAnsi"/>
        </w:rPr>
      </w:pPr>
    </w:p>
    <w:p w14:paraId="5EFE4B1F" w14:textId="77777777" w:rsidR="000F1C52" w:rsidRDefault="000F1C52" w:rsidP="002A237B">
      <w:pPr>
        <w:rPr>
          <w:rFonts w:asciiTheme="minorHAnsi" w:hAnsiTheme="minorHAnsi"/>
        </w:rPr>
      </w:pPr>
    </w:p>
    <w:p w14:paraId="5C94C811" w14:textId="77777777" w:rsidR="000F1C52" w:rsidRDefault="000F1C52" w:rsidP="002A237B">
      <w:pPr>
        <w:rPr>
          <w:rFonts w:asciiTheme="minorHAnsi" w:hAnsiTheme="minorHAnsi"/>
        </w:rPr>
      </w:pPr>
    </w:p>
    <w:p w14:paraId="52CC0BEA" w14:textId="77777777" w:rsidR="000F1C52" w:rsidRPr="00230D41" w:rsidRDefault="000F1C52" w:rsidP="000F1C52">
      <w:pPr>
        <w:rPr>
          <w:rFonts w:asciiTheme="minorHAnsi" w:hAnsiTheme="minorHAnsi"/>
        </w:rPr>
      </w:pPr>
    </w:p>
    <w:sectPr w:rsidR="000F1C52" w:rsidRPr="00230D41" w:rsidSect="00A73AE9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2708F"/>
    <w:multiLevelType w:val="hybridMultilevel"/>
    <w:tmpl w:val="4BEC192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F9"/>
    <w:rsid w:val="00004028"/>
    <w:rsid w:val="00007BAD"/>
    <w:rsid w:val="00014AEC"/>
    <w:rsid w:val="00052293"/>
    <w:rsid w:val="000677B0"/>
    <w:rsid w:val="000A395C"/>
    <w:rsid w:val="000A3C09"/>
    <w:rsid w:val="000A5927"/>
    <w:rsid w:val="000C0B5E"/>
    <w:rsid w:val="000E1442"/>
    <w:rsid w:val="000F1C52"/>
    <w:rsid w:val="00101D73"/>
    <w:rsid w:val="00104AFB"/>
    <w:rsid w:val="0015439B"/>
    <w:rsid w:val="001718D0"/>
    <w:rsid w:val="001863AE"/>
    <w:rsid w:val="001913DA"/>
    <w:rsid w:val="00197C0F"/>
    <w:rsid w:val="001A1A12"/>
    <w:rsid w:val="001C2F45"/>
    <w:rsid w:val="001D0831"/>
    <w:rsid w:val="0020547E"/>
    <w:rsid w:val="00210ECB"/>
    <w:rsid w:val="00217814"/>
    <w:rsid w:val="00230D41"/>
    <w:rsid w:val="00245C46"/>
    <w:rsid w:val="00252541"/>
    <w:rsid w:val="00263544"/>
    <w:rsid w:val="002637F0"/>
    <w:rsid w:val="00267E00"/>
    <w:rsid w:val="00273123"/>
    <w:rsid w:val="002745DF"/>
    <w:rsid w:val="002A0EA2"/>
    <w:rsid w:val="002A237B"/>
    <w:rsid w:val="002D0420"/>
    <w:rsid w:val="002D0D2C"/>
    <w:rsid w:val="002F49F9"/>
    <w:rsid w:val="00311676"/>
    <w:rsid w:val="00314FA6"/>
    <w:rsid w:val="00330467"/>
    <w:rsid w:val="003375B0"/>
    <w:rsid w:val="003400F1"/>
    <w:rsid w:val="003663DB"/>
    <w:rsid w:val="003868BF"/>
    <w:rsid w:val="0039357F"/>
    <w:rsid w:val="003A30FC"/>
    <w:rsid w:val="003C09EA"/>
    <w:rsid w:val="003D0D88"/>
    <w:rsid w:val="003E5966"/>
    <w:rsid w:val="003F1EB4"/>
    <w:rsid w:val="0041154C"/>
    <w:rsid w:val="00416AA0"/>
    <w:rsid w:val="00457754"/>
    <w:rsid w:val="00474887"/>
    <w:rsid w:val="004825FC"/>
    <w:rsid w:val="00487AFB"/>
    <w:rsid w:val="004D5FBC"/>
    <w:rsid w:val="004F5771"/>
    <w:rsid w:val="004F64C5"/>
    <w:rsid w:val="0050405F"/>
    <w:rsid w:val="00516644"/>
    <w:rsid w:val="00547DA0"/>
    <w:rsid w:val="00555CAE"/>
    <w:rsid w:val="0056264E"/>
    <w:rsid w:val="005738A0"/>
    <w:rsid w:val="00585656"/>
    <w:rsid w:val="005905DD"/>
    <w:rsid w:val="005B0D14"/>
    <w:rsid w:val="005F4819"/>
    <w:rsid w:val="00604DB1"/>
    <w:rsid w:val="0061031A"/>
    <w:rsid w:val="006109B2"/>
    <w:rsid w:val="00613D1A"/>
    <w:rsid w:val="00625E55"/>
    <w:rsid w:val="006422C8"/>
    <w:rsid w:val="00645DBC"/>
    <w:rsid w:val="00662898"/>
    <w:rsid w:val="006756DC"/>
    <w:rsid w:val="00676053"/>
    <w:rsid w:val="006761DB"/>
    <w:rsid w:val="00683DFB"/>
    <w:rsid w:val="006D5DE9"/>
    <w:rsid w:val="006F01C0"/>
    <w:rsid w:val="006F163E"/>
    <w:rsid w:val="006F1694"/>
    <w:rsid w:val="007268EE"/>
    <w:rsid w:val="00742FA9"/>
    <w:rsid w:val="00745F8C"/>
    <w:rsid w:val="00756A64"/>
    <w:rsid w:val="0076045C"/>
    <w:rsid w:val="00773938"/>
    <w:rsid w:val="00780D93"/>
    <w:rsid w:val="007826B0"/>
    <w:rsid w:val="007837E7"/>
    <w:rsid w:val="007B0A88"/>
    <w:rsid w:val="007D0634"/>
    <w:rsid w:val="008021B2"/>
    <w:rsid w:val="008417C4"/>
    <w:rsid w:val="00860A76"/>
    <w:rsid w:val="0086530D"/>
    <w:rsid w:val="00866FE8"/>
    <w:rsid w:val="00871B4E"/>
    <w:rsid w:val="00873611"/>
    <w:rsid w:val="00873D7B"/>
    <w:rsid w:val="00880119"/>
    <w:rsid w:val="00880F90"/>
    <w:rsid w:val="0088351E"/>
    <w:rsid w:val="00890E90"/>
    <w:rsid w:val="008C2C32"/>
    <w:rsid w:val="008E7E24"/>
    <w:rsid w:val="0090446E"/>
    <w:rsid w:val="0091059B"/>
    <w:rsid w:val="00916A19"/>
    <w:rsid w:val="00925B70"/>
    <w:rsid w:val="00930117"/>
    <w:rsid w:val="00980BB5"/>
    <w:rsid w:val="009842F6"/>
    <w:rsid w:val="009A261E"/>
    <w:rsid w:val="009C69AE"/>
    <w:rsid w:val="00A36CF5"/>
    <w:rsid w:val="00A40775"/>
    <w:rsid w:val="00A54776"/>
    <w:rsid w:val="00A61A62"/>
    <w:rsid w:val="00A73AE9"/>
    <w:rsid w:val="00A86329"/>
    <w:rsid w:val="00A93F60"/>
    <w:rsid w:val="00AA72E9"/>
    <w:rsid w:val="00AD1B4C"/>
    <w:rsid w:val="00AD3173"/>
    <w:rsid w:val="00AE393F"/>
    <w:rsid w:val="00AE6EC2"/>
    <w:rsid w:val="00B1357D"/>
    <w:rsid w:val="00B15E29"/>
    <w:rsid w:val="00B23E4E"/>
    <w:rsid w:val="00B31F6F"/>
    <w:rsid w:val="00B3772F"/>
    <w:rsid w:val="00B43798"/>
    <w:rsid w:val="00B73992"/>
    <w:rsid w:val="00B7564E"/>
    <w:rsid w:val="00B91D5C"/>
    <w:rsid w:val="00BA5338"/>
    <w:rsid w:val="00BB1299"/>
    <w:rsid w:val="00BC0DC0"/>
    <w:rsid w:val="00BC3793"/>
    <w:rsid w:val="00BF7C01"/>
    <w:rsid w:val="00C05B85"/>
    <w:rsid w:val="00C13F93"/>
    <w:rsid w:val="00C227E5"/>
    <w:rsid w:val="00C320EE"/>
    <w:rsid w:val="00C34529"/>
    <w:rsid w:val="00C35C54"/>
    <w:rsid w:val="00C43089"/>
    <w:rsid w:val="00C6078F"/>
    <w:rsid w:val="00C666D4"/>
    <w:rsid w:val="00C84CDA"/>
    <w:rsid w:val="00CA19CD"/>
    <w:rsid w:val="00CB149F"/>
    <w:rsid w:val="00CD3E10"/>
    <w:rsid w:val="00CD4599"/>
    <w:rsid w:val="00CD50A3"/>
    <w:rsid w:val="00CE1FD9"/>
    <w:rsid w:val="00CF3221"/>
    <w:rsid w:val="00CF712C"/>
    <w:rsid w:val="00D00D33"/>
    <w:rsid w:val="00D377B1"/>
    <w:rsid w:val="00D450E7"/>
    <w:rsid w:val="00DA708D"/>
    <w:rsid w:val="00DE20AE"/>
    <w:rsid w:val="00E057DF"/>
    <w:rsid w:val="00E209F2"/>
    <w:rsid w:val="00E25B1D"/>
    <w:rsid w:val="00E635DA"/>
    <w:rsid w:val="00E67A3C"/>
    <w:rsid w:val="00E814E6"/>
    <w:rsid w:val="00E9026F"/>
    <w:rsid w:val="00E94CC9"/>
    <w:rsid w:val="00EA2A52"/>
    <w:rsid w:val="00EB66B1"/>
    <w:rsid w:val="00ED4F85"/>
    <w:rsid w:val="00EE5253"/>
    <w:rsid w:val="00EE7935"/>
    <w:rsid w:val="00F10F7F"/>
    <w:rsid w:val="00F11AEB"/>
    <w:rsid w:val="00F367F1"/>
    <w:rsid w:val="00F419B2"/>
    <w:rsid w:val="00F64310"/>
    <w:rsid w:val="00F712E3"/>
    <w:rsid w:val="00F74540"/>
    <w:rsid w:val="00F81391"/>
    <w:rsid w:val="00F831E7"/>
    <w:rsid w:val="00F859D6"/>
    <w:rsid w:val="00FC6F11"/>
    <w:rsid w:val="00F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5540"/>
  <w15:docId w15:val="{F5507C03-7B62-4BD4-9360-B2587306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59"/>
    <w:rsid w:val="002F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C5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C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7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earamh</dc:creator>
  <cp:lastModifiedBy>Alan Haywood</cp:lastModifiedBy>
  <cp:revision>3</cp:revision>
  <cp:lastPrinted>2012-05-23T08:28:00Z</cp:lastPrinted>
  <dcterms:created xsi:type="dcterms:W3CDTF">2019-10-02T15:26:00Z</dcterms:created>
  <dcterms:modified xsi:type="dcterms:W3CDTF">2019-10-02T15:27:00Z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